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C30F" w14:textId="2C47040D" w:rsidR="00103FF4" w:rsidRDefault="00103FF4" w:rsidP="00103FF4">
      <w:pPr>
        <w:pStyle w:val="NormalWeb"/>
        <w:spacing w:line="360" w:lineRule="auto"/>
        <w:rPr>
          <w:rFonts w:ascii="SimSun" w:eastAsia="SimSun" w:hAnsi="SimSun" w:cs="SimSun"/>
        </w:rPr>
      </w:pPr>
      <w:bookmarkStart w:id="0" w:name="X3638721c3a657b132643f15d9152d99d9ee6b6c"/>
      <w:bookmarkStart w:id="1" w:name="X8364f2c09354bf35b0643d3e2433a551adc8ab5"/>
      <w:bookmarkEnd w:id="0"/>
      <w:bookmarkEnd w:id="1"/>
      <w:r w:rsidRPr="00103FF4">
        <w:rPr>
          <w:rFonts w:ascii="SimSun" w:eastAsia="SimSun" w:hAnsi="SimSun" w:cs="SimSun"/>
        </w:rPr>
        <w:t>011父所喜悦的爱子 路 3章19至22</w:t>
      </w:r>
    </w:p>
    <w:p w14:paraId="316BF1A1" w14:textId="70016358" w:rsidR="00103FF4" w:rsidRPr="00F164FD" w:rsidRDefault="00103FF4" w:rsidP="00F164FD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文稿是从音频中使用</w:t>
      </w:r>
      <w:r>
        <w:t xml:space="preserve"> AI </w:t>
      </w:r>
      <w:r>
        <w:rPr>
          <w:rFonts w:ascii="SimSun" w:eastAsia="SimSun" w:hAnsi="SimSun" w:cs="SimSun" w:hint="eastAsia"/>
        </w:rPr>
        <w:t>转写出来，未经详细校对。</w:t>
      </w:r>
    </w:p>
    <w:p w14:paraId="76D48665" w14:textId="46E745C2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 xml:space="preserve">12-28 </w:t>
      </w:r>
      <w:r>
        <w:rPr>
          <w:rFonts w:hint="eastAsia"/>
          <w:lang w:eastAsia="zh-CN"/>
        </w:rPr>
        <w:t>讲道总结：父所喜悦的爱子</w:t>
      </w:r>
    </w:p>
    <w:p w14:paraId="5234D58A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lang w:eastAsia="zh-CN"/>
        </w:rPr>
        <w:t>2025-12-28 10:48:24</w:t>
      </w:r>
    </w:p>
    <w:p w14:paraId="4FF0EAEB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687126C4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感谢赞美主，靠着主的恩典我们已经过完一年了，有些时候在想若不是主的恩典这日子真的很难过，所以我们接下来的一年我们在仰望主的恩典，有主与我们同在，遇到任何的事情的时候不要惊慌也不要害怕，然后有些时候可能会难受一些，但我们一定会胜过去。</w:t>
      </w:r>
    </w:p>
    <w:p w14:paraId="57E90E89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22DF75BD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此时的时候我们再次低头祷告，我们要求恩典：天父上帝我们谢谢你，一整年已经过了，我们靠着你的恩典我们度过了一整年，所以接下来的新的一年我们再次求你赐我们足够的恩典，赐我们足够的福分。今天所要传讲的道，求圣灵保惠师在我们当中做教导的工作；我们要求祂做责备的工作、安慰的工作、做建立的工作、做扶持的工作。我们求主耶稣祢在父的右边，祢为我们代求，祢已经掌权，祢是教会的元首，祢是我们的主，祢是我们的王。我们愿一切的荣耀归在宝座上的天父，以宝座上的主耶稣祷告，奉我们救主耶稣基督的名祈求，阿们。</w:t>
      </w:r>
    </w:p>
    <w:p w14:paraId="71B49093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371B4B18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今天我们要继续来看《路加福音》，我们已经来到《路加福音》的第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章</w:t>
      </w:r>
      <w:r>
        <w:rPr>
          <w:rFonts w:hint="eastAsia"/>
          <w:lang w:eastAsia="zh-CN"/>
        </w:rPr>
        <w:t>19</w:t>
      </w:r>
      <w:r>
        <w:rPr>
          <w:rFonts w:hint="eastAsia"/>
          <w:lang w:eastAsia="zh-CN"/>
        </w:rPr>
        <w:t>到</w:t>
      </w:r>
      <w:r>
        <w:rPr>
          <w:rFonts w:hint="eastAsia"/>
          <w:lang w:eastAsia="zh-CN"/>
        </w:rPr>
        <w:t>22</w:t>
      </w:r>
      <w:r>
        <w:rPr>
          <w:rFonts w:hint="eastAsia"/>
          <w:lang w:eastAsia="zh-CN"/>
        </w:rPr>
        <w:t>节。</w:t>
      </w:r>
    </w:p>
    <w:p w14:paraId="2D1C9C94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3DAFB0D5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那今天的正道题目是父所喜悦的爱子。好，我现在快快点名孩子们，你们快快举手。…………</w:t>
      </w:r>
    </w:p>
    <w:p w14:paraId="181FB7C5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3D9B29F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我可能漏掉，漏掉的话你们可以找牧师拿礼物。牧师要跟你们讲一些事情，就是这里有两种人：一种是讨好型人格（</w:t>
      </w:r>
      <w:r>
        <w:rPr>
          <w:rFonts w:hint="eastAsia"/>
          <w:lang w:eastAsia="zh-CN"/>
        </w:rPr>
        <w:t>People Pleaser</w:t>
      </w:r>
      <w:r>
        <w:rPr>
          <w:rFonts w:hint="eastAsia"/>
          <w:lang w:eastAsia="zh-CN"/>
        </w:rPr>
        <w:t>），这种人就是喜欢讨好人，就是让人喜欢他，人会叫他做什么，然后就做什么。为什么？他希望有很多好朋友，希望有很多人很在意他。</w:t>
      </w:r>
    </w:p>
    <w:p w14:paraId="21A63E21" w14:textId="77777777" w:rsidR="004F299C" w:rsidRDefault="004F299C" w:rsidP="004F299C">
      <w:pPr>
        <w:spacing w:after="0" w:line="360" w:lineRule="auto"/>
      </w:pPr>
      <w:proofErr w:type="spellStart"/>
      <w:r>
        <w:rPr>
          <w:rFonts w:hint="eastAsia"/>
        </w:rPr>
        <w:lastRenderedPageBreak/>
        <w:t>他很在意人怎么看他，</w:t>
      </w:r>
      <w:r>
        <w:rPr>
          <w:rFonts w:hint="eastAsia"/>
        </w:rPr>
        <w:t>People</w:t>
      </w:r>
      <w:proofErr w:type="spellEnd"/>
      <w:r>
        <w:rPr>
          <w:rFonts w:hint="eastAsia"/>
        </w:rPr>
        <w:t xml:space="preserve"> Pleaser</w:t>
      </w:r>
      <w:r>
        <w:rPr>
          <w:rFonts w:hint="eastAsia"/>
        </w:rPr>
        <w:t>，讨好型的人格。那另外一种呢，就是自我中心的人格，他谁也不管，然后他是以自己为中心的，他不顾人，然后他也不怕得罪人，只要他不喜欢他就讲他，他要做什么就做什么。那牧师要问你们啊，给你们投票啊，你们觉得这两种人里面，哪一种是更糟糕的，给你们投票啊，</w:t>
      </w:r>
      <w:proofErr w:type="gramStart"/>
      <w:r>
        <w:rPr>
          <w:rFonts w:hint="eastAsia"/>
        </w:rPr>
        <w:t>Let</w:t>
      </w:r>
      <w:proofErr w:type="gramEnd"/>
      <w:r>
        <w:rPr>
          <w:rFonts w:hint="eastAsia"/>
        </w:rPr>
        <w:t xml:space="preserve"> you </w:t>
      </w:r>
      <w:proofErr w:type="spellStart"/>
      <w:r>
        <w:rPr>
          <w:rFonts w:hint="eastAsia"/>
        </w:rPr>
        <w:t>vote</w:t>
      </w:r>
      <w:r>
        <w:rPr>
          <w:rFonts w:hint="eastAsia"/>
        </w:rPr>
        <w:t>，</w:t>
      </w:r>
      <w:r>
        <w:rPr>
          <w:rFonts w:hint="eastAsia"/>
        </w:rPr>
        <w:t>which</w:t>
      </w:r>
      <w:proofErr w:type="spellEnd"/>
      <w:r>
        <w:rPr>
          <w:rFonts w:hint="eastAsia"/>
        </w:rPr>
        <w:t xml:space="preserve"> one is worse</w:t>
      </w:r>
      <w:r>
        <w:rPr>
          <w:rFonts w:hint="eastAsia"/>
        </w:rPr>
        <w:t>。</w:t>
      </w:r>
    </w:p>
    <w:p w14:paraId="01AA2C98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</w:rPr>
        <w:t xml:space="preserve">One is a people </w:t>
      </w:r>
      <w:proofErr w:type="spellStart"/>
      <w:r>
        <w:rPr>
          <w:rFonts w:hint="eastAsia"/>
        </w:rPr>
        <w:t>pleaser</w:t>
      </w:r>
      <w:r>
        <w:rPr>
          <w:rFonts w:hint="eastAsia"/>
        </w:rPr>
        <w:t>，</w:t>
      </w:r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other one is a </w:t>
      </w:r>
      <w:proofErr w:type="spellStart"/>
      <w:r>
        <w:rPr>
          <w:rFonts w:hint="eastAsia"/>
        </w:rPr>
        <w:t>self-centered</w:t>
      </w:r>
      <w:r>
        <w:rPr>
          <w:rFonts w:hint="eastAsia"/>
        </w:rPr>
        <w:t>（</w:t>
      </w:r>
      <w:r>
        <w:rPr>
          <w:rFonts w:hint="eastAsia"/>
        </w:rPr>
        <w:t>I</w:t>
      </w:r>
      <w:proofErr w:type="spellEnd"/>
      <w:r>
        <w:rPr>
          <w:rFonts w:hint="eastAsia"/>
        </w:rPr>
        <w:t xml:space="preserve"> will do whatever I </w:t>
      </w:r>
      <w:proofErr w:type="spellStart"/>
      <w:r>
        <w:rPr>
          <w:rFonts w:hint="eastAsia"/>
        </w:rPr>
        <w:t>want</w:t>
      </w:r>
      <w:r>
        <w:rPr>
          <w:rFonts w:hint="eastAsia"/>
        </w:rPr>
        <w:t>，</w:t>
      </w:r>
      <w:r>
        <w:rPr>
          <w:rFonts w:hint="eastAsia"/>
        </w:rPr>
        <w:t>I</w:t>
      </w:r>
      <w:proofErr w:type="spellEnd"/>
      <w:r>
        <w:rPr>
          <w:rFonts w:hint="eastAsia"/>
        </w:rPr>
        <w:t xml:space="preserve"> don</w:t>
      </w:r>
      <w:r>
        <w:rPr>
          <w:rFonts w:hint="eastAsia"/>
        </w:rPr>
        <w:t>’</w:t>
      </w:r>
      <w:r>
        <w:rPr>
          <w:rFonts w:hint="eastAsia"/>
        </w:rPr>
        <w:t>t care</w:t>
      </w:r>
      <w:r>
        <w:rPr>
          <w:rFonts w:hint="eastAsia"/>
        </w:rPr>
        <w:t>），</w:t>
      </w:r>
      <w:proofErr w:type="spellStart"/>
      <w:r>
        <w:rPr>
          <w:rFonts w:hint="eastAsia"/>
        </w:rPr>
        <w:t>哪一个是更糟糕的，你们举手啊，孩子们可以举手</w:t>
      </w:r>
      <w:proofErr w:type="spellEnd"/>
      <w:r>
        <w:rPr>
          <w:rFonts w:hint="eastAsia"/>
        </w:rPr>
        <w:t>。</w:t>
      </w:r>
      <w:r>
        <w:rPr>
          <w:rFonts w:hint="eastAsia"/>
          <w:lang w:eastAsia="zh-CN"/>
        </w:rPr>
        <w:t>第一种呢，讨好人心的，觉得是最糟糕的，请举手……不敢举，一个大人举而已。大人也可以举，因为他们小孩子不敢举。好，大人一起举手投票，觉得讨好人心的是更糟糕的请举手；认为自我中心人格的更糟糕的举手。</w:t>
      </w:r>
    </w:p>
    <w:p w14:paraId="787D63F6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7D70BCAA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好那现在我表达我的看法，其实这两个都是一样糟糕的，都一样糟糕。那其实，不要做讨好人的人，因为你做讨好人的人会很辛苦，很辛苦，然后结果你很在意人怎么看你，所以要做什么，那就是要讨好神，讨神喜悦的人。第二，自我中心也是会很辛苦。</w:t>
      </w:r>
    </w:p>
    <w:p w14:paraId="6902CB81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他刚开始的时候好像要做什么就做什么，但是因为他是自我中心的，后来他会让周围的人讨厌他，因为他是自我中心的人，就会很讨厌他。后来他在学校里面，他就会给朋友欺负，在教会里面，就会有人不喜欢他，然后长大了之后，一定会有更邪恶的人来对付他，所以这两者都不好。</w:t>
      </w:r>
    </w:p>
    <w:p w14:paraId="2B45F68C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不要做自我中心的人，要做什么呢？以神为中心，</w:t>
      </w:r>
      <w:r>
        <w:rPr>
          <w:rFonts w:hint="eastAsia"/>
          <w:lang w:eastAsia="zh-CN"/>
        </w:rPr>
        <w:t>Be God-centered</w:t>
      </w:r>
      <w:r>
        <w:rPr>
          <w:rFonts w:hint="eastAsia"/>
          <w:lang w:eastAsia="zh-CN"/>
        </w:rPr>
        <w:t>，以让神做你的中心。所以希望孩子们能够避开这些的困难慢慢地成长，不要讨好人，如果你是讨好人这种性格，一直想要讨好人的话，你会过得很长很辛苦；也不要做自我中心，因为做自我中心，你迟早也是会很辛苦，会很惨。</w:t>
      </w:r>
    </w:p>
    <w:p w14:paraId="361014CE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21FAE24D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今天我们继续来看《路加福音》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章</w:t>
      </w:r>
      <w:r>
        <w:rPr>
          <w:rFonts w:hint="eastAsia"/>
          <w:lang w:eastAsia="zh-CN"/>
        </w:rPr>
        <w:t>19</w:t>
      </w:r>
      <w:r>
        <w:rPr>
          <w:rFonts w:hint="eastAsia"/>
          <w:lang w:eastAsia="zh-CN"/>
        </w:rPr>
        <w:t>节到</w:t>
      </w:r>
      <w:r>
        <w:rPr>
          <w:rFonts w:hint="eastAsia"/>
          <w:lang w:eastAsia="zh-CN"/>
        </w:rPr>
        <w:t>22</w:t>
      </w:r>
      <w:r>
        <w:rPr>
          <w:rFonts w:hint="eastAsia"/>
          <w:lang w:eastAsia="zh-CN"/>
        </w:rPr>
        <w:t>节，首先我们来看经文，请你们听我来念：分封王希律因他弟弟的妻子希罗底，并因他自己所行的一切的恶事，受到约翰的责备。他在这一切事以外再加上一件，就是他把约翰关在监里。众人受了洗，耶稣也受了洗，他正在祷告，天就开了，圣灵仿佛鸽子，或者和合本的翻译：形状仿佛鸽子，有形体的降在他身上，有声音从天上来说：你是我的爱子，我喜悦你。</w:t>
      </w:r>
    </w:p>
    <w:p w14:paraId="30C8780B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5B21032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亲爱的弟兄姐妹，在我们还没有开始之前的时候，你们先念这一节的经文，然后我仔细地来讲解三章十九节。我给你们一些背景，因为可能你们之前没有与我们一同地来查考圣经。那施洗约翰是谁呢？施洗约翰就是上帝所立的先知。</w:t>
      </w:r>
    </w:p>
    <w:p w14:paraId="6B240B9A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他在耶稣之前，然后他是要传悔改的洗，他就吩咐所有的犹太人都要悔改。他在约旦河里面就呼喊说上帝的国近了，人应当要悔改，所以他就在那里施洗。他是一名的先知，他是为耶稣基督开道路，呼吁百姓要回转：你不要再以为你是信神了，你要回转，你要回到上帝这里，你要回转你的心意，就是悔改。那在这里的时候，你也看到这施洗约翰，后来他在经文里面，他就被一位王给囚禁起来。</w:t>
      </w:r>
    </w:p>
    <w:p w14:paraId="60DE110C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4240EE2C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那首先我们要看第一个重点。第一个重点，我们在经文里面你会看到有一个王，这个王是一个好色的王，他的名字叫希律。我们去讲希律安提帕，这个王是很重要的，因为他出现在圣经里面。首先我们要认识他的爸爸：希律安提帕的爸爸就是大希律。大希律也就是在圣经里面《马太福音》二章第一节的时候，就是他扩建圣殿的那一位，也就是他屠杀所有的婴孩的那一位，因为他知道有基督要诞生了，有一个君王要诞生了，会恐吓到他的地位，所以他下令凡是两岁以下的孩子，所有都要屠杀，就是大希律。</w:t>
      </w:r>
    </w:p>
    <w:p w14:paraId="4FFDEEA4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5BB8EF8E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那大希律死了之后，他的版图就被罗马的凯撒分成四个版图，而在他的儿子希律安提帕所掌管的地方，你们看这张图，就是加利利还有比利亚。原本大希律是掌管很大，几乎是整个版图，但是后来希律安提帕他只掌管这一小的部分。那希律安提帕被称为分封王，分封王就是用现代的人来说就是一个小藩王，就是一个地方的小王，他的权势和权力不像他的爸爸大希律一样大。</w:t>
      </w:r>
    </w:p>
    <w:p w14:paraId="60CAFC97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那他掌管加利利、比利亚，是他后来把施洗约翰给处死了，也是他后来审判主耶稣基督，所以这个希律安提帕就出现在圣经里面《路加福音》九章九节，还有《路加福音》二十三章第十一节。</w:t>
      </w:r>
    </w:p>
    <w:p w14:paraId="66491D2C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DF1058A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lastRenderedPageBreak/>
        <w:t>我现在给你们一些背景，这样你们才能够明白。那希律安提帕是一个政治上很鲁莽的，是一个很愚昧的王，很昏庸、很无能，所以他最终的下场我告诉你：他的最终的下场就是他被罗马凯撒流放、放逐。罗马凯撒是掌管整个的罗马帝国，而这个地区也是在罗马帝国的掌控之下。罗马凯撒就给安提帕做一个分封的王，一个小王而已，后来他的下场就是被这个凯撒解除了他的王的权势，也被流放。他在政治上他是非常鲁莽和无能的。</w:t>
      </w:r>
    </w:p>
    <w:p w14:paraId="426E4FD5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CF969E9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然后在生活中他是非常非常的淫乱。有一次这个希律安提帕他就千里迢迢去到罗马这个地方，他去他的弟弟的家住，他的弟弟叫做</w:t>
      </w:r>
      <w:r>
        <w:rPr>
          <w:rFonts w:hint="eastAsia"/>
          <w:lang w:eastAsia="zh-CN"/>
        </w:rPr>
        <w:t xml:space="preserve"> Herod Philip I</w:t>
      </w:r>
      <w:r>
        <w:rPr>
          <w:rFonts w:hint="eastAsia"/>
          <w:lang w:eastAsia="zh-CN"/>
        </w:rPr>
        <w:t>，就是腓力一世。那在他的弟弟家住的时候，后来他发现他的弟弟的妻子特别美丽、特别有魅力，然后后来他们两个就私通了。私通什么？他就告诉她说：我回家的时候，我回国的时候，我就把我的妻子给休掉；你呢，也把我的弟弟啊，就是你的老公给休掉，然后你过来我这里，你来做我的王后。后来这个事情真的发生，也就是圣经里面他就娶了希罗底。希罗底就是希律安提帕的弟弟的老婆。</w:t>
      </w:r>
    </w:p>
    <w:p w14:paraId="2760C6B8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46B447BA" w14:textId="3775AB1D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亲爱的弟兄姐妹，你可以看到他生活上是非常非常淫乱的，非常非常好色的。好色到一个地步，他其实是一个王，他可以娶很多的妾，但是他偏偏看上他弟弟的老婆。你想想看，我曾</w:t>
      </w:r>
      <w:r w:rsidR="005571C1">
        <w:rPr>
          <w:rFonts w:hint="eastAsia"/>
          <w:lang w:eastAsia="zh-CN"/>
        </w:rPr>
        <w:t>遇见</w:t>
      </w:r>
      <w:r>
        <w:rPr>
          <w:rFonts w:hint="eastAsia"/>
          <w:lang w:eastAsia="zh-CN"/>
        </w:rPr>
        <w:t>一个事情，就是我遇过一个朋友，这个朋友后来被我们发现，就是他去追我们当中——我们都是朋友——他追朋友的女朋友。这种事情他都做了，令这些不信主的人都很讨厌他。</w:t>
      </w:r>
    </w:p>
    <w:p w14:paraId="0D307DF8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85D4CF1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不但如此，后来其中有一个结了婚，他的太太因为吵架，伤心的时候，他就去特别去关照、爱惜，去关心我朋友的太太。这个事情被我们知道，后来你猜发生什么事？打他？没有打他，打他干嘛？文明社会不打人的。以前就可能会。后来每一个人都很不喜欢、很讨厌他。</w:t>
      </w:r>
    </w:p>
    <w:p w14:paraId="4E5D75B8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7279E836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所以亲爱的弟兄姐妹要小心，你们不要好色，也不要像这个希律安提帕一样就把妻子给休掉。</w:t>
      </w:r>
    </w:p>
    <w:p w14:paraId="49CE4DB0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lastRenderedPageBreak/>
        <w:t>他后来把这个妻子给休掉了之后，又发生什么事情？就是因为他的妻子原来是——你看这张图——那巴泰王国的国王的女儿。希律安提帕把他的妻子给休掉之后，他的妻子就回到那巴泰王国。当然会哭咯，对不对？“我爸爸，我是你的女儿，是公主，受了这奇耻大辱。”所以后来那巴泰王国这个国王就起兵打希律安提帕。后来在这场战争当中，希律安提帕也是打输仗。</w:t>
      </w:r>
    </w:p>
    <w:p w14:paraId="0A872C56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7EBC9915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所以这是一个很糟糕、很糊涂的王。他为了一个女人，希律安提帕好爱不爱，却爱了自己弟弟的老婆，还不但如此，还把自己的妻子给休掉。</w:t>
      </w:r>
    </w:p>
    <w:p w14:paraId="2449C386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3CDEC020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亲爱的弟兄姐妹，这种事情千万不可做。我在我读神学的年间的时候，后来发生一个很不幸的事情：在我的神学院里面，有一个神学博士，后来他因为教神学，就是教学生，后来发生什么事呢？就是他跟他的老婆离了婚。神学博士教导我们这些传道人、牧师的，跟老婆离婚了。离婚了，后来发生什么事？他跟学生——其中一个学生也是传道人——结婚。后来跑去哪里呢？听说好像是跑去中国了。现在有可能还是牧师啊，还是传道啊，可能没有人知道这个事情。弟兄姐妹不要做这样的事啊，你做这样的事的话，你偷偷在做的话，你要悔改。</w:t>
      </w:r>
    </w:p>
    <w:p w14:paraId="487D5A4D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0BFE0B2D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我曾经也遇到一个事情很不好：以前我有遇到一个好朋友，因为他是教会的领袖，他就跟一个姐妹关系好到一个地步，就是他们可以吃同一盘饭，喝同一杯水。他跟他的妻子都没有这么亲密，跟另外一个姐妹吃同一盘饭、喝同一杯水。所以后来我们就去劝他，教会的领袖劝他。他说我们是兄妹之情，没有所谓的兄妹之情啊，这个是我的男闺蜜，没有这种事情的。如果你结了婚，你就老老实实，你就爱你的老婆，你的老婆就是你的闺蜜，就是这样。对，我知道闺蜜这个词不是这样用，通常是女人跟女人的好朋友叫闺蜜，但我这样讲你们是能够明白的。所以你不要乱来，你乱来的话你对不起你的老婆，真的是对不起你的老婆。</w:t>
      </w:r>
    </w:p>
    <w:p w14:paraId="2BFF709A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018F80B7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lastRenderedPageBreak/>
        <w:t>所以亲爱的弟兄姐妹，这段经文我想弟兄们你们大声念一点好吗？我们一起一同来念。但是我们身为弟兄，我们一定要好好地念这段经文。念这段经文的时候，如果你的心被控告的，你曾经为了这个事情而跌倒的话，你不要担心，主有赦罪之恩；但你有赦罪之恩之后，以后你不要再犯啊。我们一同念《玛拉基书》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章</w:t>
      </w:r>
      <w:r>
        <w:rPr>
          <w:rFonts w:hint="eastAsia"/>
          <w:lang w:eastAsia="zh-CN"/>
        </w:rPr>
        <w:t>16</w:t>
      </w:r>
      <w:r>
        <w:rPr>
          <w:rFonts w:hint="eastAsia"/>
          <w:lang w:eastAsia="zh-CN"/>
        </w:rPr>
        <w:t>节，你们大声来念，尤其是弟兄，来，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，来。</w:t>
      </w:r>
    </w:p>
    <w:p w14:paraId="7949ABDE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A53571E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所以弟兄们，上帝是讨厌离婚。我知道有时候牧师辅导了差不多要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年了，姐妹们有些时候是有些软弱，她们心急，她们很难受，她们都会说离婚。我不知道啊，你去算算你的老婆有讲几次过离婚啊。但你身为弟兄，你不要说好，离就离，不可以。这件事情上你一定要守住。我们做男人，我们是头，我们要守住。</w:t>
      </w:r>
    </w:p>
    <w:p w14:paraId="0A41D552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AA15FD7" w14:textId="20BD793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你不要离婚，我告诉你：以前我跟我妻子吵得很厉害的时候啊，唯一能够拖住我的就是因为我知道上帝讨厌离婚，不然我早就把她休了，她也早就把我休了。就</w:t>
      </w:r>
      <w:r w:rsidR="0023080D">
        <w:rPr>
          <w:rFonts w:hint="eastAsia"/>
          <w:lang w:eastAsia="zh-CN"/>
        </w:rPr>
        <w:t>忍</w:t>
      </w:r>
      <w:r>
        <w:rPr>
          <w:rFonts w:hint="eastAsia"/>
          <w:lang w:eastAsia="zh-CN"/>
        </w:rPr>
        <w:t>啊</w:t>
      </w:r>
      <w:r w:rsidR="0023080D">
        <w:rPr>
          <w:rFonts w:hint="eastAsia"/>
          <w:lang w:eastAsia="zh-CN"/>
        </w:rPr>
        <w:t>忍</w:t>
      </w:r>
      <w:r>
        <w:rPr>
          <w:rFonts w:hint="eastAsia"/>
          <w:lang w:eastAsia="zh-CN"/>
        </w:rPr>
        <w:t>啊，铁磨铁啊，你知道铁啊，磨磨磨磨磨，后来就变成又光又平又亮，就是这样。这结婚是成圣的过程，结婚很受苦的啊。我相信我这样讲这些话的时候，那些经过这种酸甜苦辣的就会点头。</w:t>
      </w:r>
    </w:p>
    <w:p w14:paraId="3BE685A9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5A273F9" w14:textId="1736A0E6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你不可像希律安提帕一样，他是一个好色的君王。若神责备你，尤其你们不要找妓女。我知道，因为我牧会的时候我有弟兄是找妓女，你不要做这种的事情，因为这种的事情是神所不喜悦的。你千万不要以为没有人知道，我告诉你们我不是吓你们，这是真实发生的：在教会里面曾经我牧会这么多年，有一些事情原本是上帝知、自己知，也没有人知道的，后来有些事情突然间转了一大圈，在我的面前曝光。我告诉你神是不可轻慢的。如果你们是这样的话，你们应当要回转，不然上帝收拾你的时间是很快就要到了，他会管教你的。</w:t>
      </w:r>
    </w:p>
    <w:p w14:paraId="1447C730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20B14AF7" w14:textId="4BB6CD1F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首先我们来看第二个重点：</w:t>
      </w:r>
      <w:r w:rsidR="0023080D" w:rsidRPr="0023080D">
        <w:rPr>
          <w:lang w:eastAsia="zh-CN"/>
        </w:rPr>
        <w:t>施洗约翰责备希律</w:t>
      </w:r>
      <w:r w:rsidR="0023080D" w:rsidRPr="0023080D">
        <w:rPr>
          <w:lang w:eastAsia="zh-CN"/>
        </w:rPr>
        <w:t xml:space="preserve">  </w:t>
      </w:r>
      <w:r>
        <w:rPr>
          <w:rFonts w:hint="eastAsia"/>
          <w:lang w:eastAsia="zh-CN"/>
        </w:rPr>
        <w:t>……首先我们来看，就是在第十九节的时候你就看到希律安提帕他受到约翰的责备。那这里我们要细想一下：当时候的这个世界列国</w:t>
      </w:r>
      <w:r>
        <w:rPr>
          <w:rFonts w:hint="eastAsia"/>
          <w:lang w:eastAsia="zh-CN"/>
        </w:rPr>
        <w:lastRenderedPageBreak/>
        <w:t>的君王，包括罗马的凯撒，他们都是不道德的，希律安提帕也是不道德的，罗马的凯撒也是不道德的。但是为什么这个施洗约翰他只是公开唯独责备希律安提帕？为什么他没有责备这个罗马的凯撒呢？这个东西值得我们去思考。</w:t>
      </w:r>
    </w:p>
    <w:p w14:paraId="4C95A6FE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24344022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那我这里的圣经没有告诉我们原因，但是我仔细地思考了之后，我觉得这是有可能的一种因素、一种原因：因为希律安提帕在名义上他是治理上帝的国，就是以色列。在旧约里面是上帝的国；来到新约的时候，上帝的国就是属于所有信主的人，包括万国万邦万族归属基督的人都在上帝的国里面。那希律安提帕呢，他当时候在名义上你可以说他是基督徒来的，所以他就会受到施洗约翰的责备。施洗约翰怎么责备他呢？就记得在《马太福音》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章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节，还有《马可福音》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章</w:t>
      </w:r>
      <w:r>
        <w:rPr>
          <w:rFonts w:hint="eastAsia"/>
          <w:lang w:eastAsia="zh-CN"/>
        </w:rPr>
        <w:t>18</w:t>
      </w:r>
      <w:r>
        <w:rPr>
          <w:rFonts w:hint="eastAsia"/>
          <w:lang w:eastAsia="zh-CN"/>
        </w:rPr>
        <w:t>节，他说你娶这个女子、这个妇人是不合理的。这是和合本的翻译，这里和合本的翻译是不够精准。那英文的翻译他就会说</w:t>
      </w:r>
      <w:r>
        <w:rPr>
          <w:rFonts w:hint="eastAsia"/>
          <w:lang w:eastAsia="zh-CN"/>
        </w:rPr>
        <w:t xml:space="preserve"> It is not lawful</w:t>
      </w:r>
      <w:r>
        <w:rPr>
          <w:rFonts w:hint="eastAsia"/>
          <w:lang w:eastAsia="zh-CN"/>
        </w:rPr>
        <w:t>，这是不合法的。</w:t>
      </w:r>
    </w:p>
    <w:p w14:paraId="038D1460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565346F1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所以施洗约翰怎么责备？他说你娶这个女人是不合法的。为什么不合法呢？因为希律安提帕他应该是属上帝的子民，应该是一个基督徒，所以当他做这样的事情的时候他就受到施洗约翰的责备。</w:t>
      </w:r>
    </w:p>
    <w:p w14:paraId="53D581DD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40E3CDDB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亲爱的弟兄姐妹，我在这里要讲一个事情啊：牧者是不应该干预政治的。我们一起讲：牧者不应该干预政治。来，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，来。这个要讲多一次，因为这个很重要：牧者不应该干预政治。来。牧者不应该干预政治。但是牧者有义务要看守基督徒，明白吗？</w:t>
      </w:r>
    </w:p>
    <w:p w14:paraId="7E5D2AD7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5741639A" w14:textId="71FBE74C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我现在举例，我这样讲你们就明白了。我们先看这两个伟大的人物：第一个</w:t>
      </w:r>
      <w:r w:rsidR="007F0A54" w:rsidRPr="007F0A54">
        <w:rPr>
          <w:lang w:eastAsia="zh-CN"/>
        </w:rPr>
        <w:t>黄循财</w:t>
      </w:r>
      <w:r>
        <w:rPr>
          <w:rFonts w:hint="eastAsia"/>
          <w:lang w:eastAsia="zh-CN"/>
        </w:rPr>
        <w:t>总理，另外一个是</w:t>
      </w:r>
      <w:r w:rsidR="007F0A54" w:rsidRPr="007F0A54">
        <w:rPr>
          <w:lang w:eastAsia="zh-CN"/>
        </w:rPr>
        <w:t>颜金勇</w:t>
      </w:r>
      <w:r>
        <w:rPr>
          <w:rFonts w:hint="eastAsia"/>
          <w:lang w:eastAsia="zh-CN"/>
        </w:rPr>
        <w:t>副总理，新加坡副总理还有总理。你们看这张图，他们手中拿的是什么？手中拿的是圣经。为什么他们手中拿的是圣经呢？因为他们是基督徒。黄循财总理是基督徒，卫理公会的；我们的副总理王瑞杰他是长老会的长老，所以他们上职、就职礼的时候手中是拿的圣经。</w:t>
      </w:r>
    </w:p>
    <w:p w14:paraId="02970190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76239307" w14:textId="66E9928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lastRenderedPageBreak/>
        <w:t>现在打个比方，我不是说他们是这样，听清楚，我没有乱讲话。</w:t>
      </w:r>
      <w:r w:rsidR="007F0A54">
        <w:rPr>
          <w:rFonts w:hint="eastAsia"/>
          <w:lang w:eastAsia="zh-CN"/>
        </w:rPr>
        <w:t>我只是</w:t>
      </w:r>
      <w:r>
        <w:rPr>
          <w:rFonts w:hint="eastAsia"/>
          <w:lang w:eastAsia="zh-CN"/>
        </w:rPr>
        <w:t>打个比方，如果他们像希律安提帕一样生活不检点的话，淫乱，他们的牧师应该不应该责备他们？应该！所以施洗约翰就责备这个希律安提帕：你这样娶这个女人是不合法的，明白吗？不是说我们牧者要干预政治，而是当你所牧养的羊，不管是君王诸侯，你都应当要责备。</w:t>
      </w:r>
    </w:p>
    <w:p w14:paraId="4DCC69B5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36002064" w14:textId="2FCFCB56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当然我不知道做他们的牧师的话是</w:t>
      </w:r>
      <w:r w:rsidR="00283644">
        <w:rPr>
          <w:rFonts w:hint="eastAsia"/>
          <w:lang w:eastAsia="zh-CN"/>
        </w:rPr>
        <w:t>否</w:t>
      </w:r>
      <w:r>
        <w:rPr>
          <w:rFonts w:hint="eastAsia"/>
          <w:lang w:eastAsia="zh-CN"/>
        </w:rPr>
        <w:t>很压力。我不知道他们还有没有继续去教会，应该是有了，我相信应该是会有。但是如果他们生活——我说如果啊，我没有说他们是啊，我从来没有这样讲——我是假设性做一个比喻——如果他们生活不检点的话，牧师是不是要责备呢？那责备是不是要付上很大很大的代价呢？那施洗约翰后来就付上了很大很大的代价，后来他就被希律安提帕给砍头了。</w:t>
      </w:r>
    </w:p>
    <w:p w14:paraId="3DE77BCA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7484B797" w14:textId="7A5CEEA0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那所以亲爱的弟兄姐妹，我们要为我们这两</w:t>
      </w:r>
      <w:r w:rsidR="00283644">
        <w:rPr>
          <w:rFonts w:hint="eastAsia"/>
          <w:lang w:eastAsia="zh-CN"/>
        </w:rPr>
        <w:t>位</w:t>
      </w:r>
      <w:r>
        <w:rPr>
          <w:rFonts w:hint="eastAsia"/>
          <w:lang w:eastAsia="zh-CN"/>
        </w:rPr>
        <w:t>国家首领祷告，他们都是基督徒，我们祷告，希望他们有智慧，然后有公义，有仁爱，不然羞辱的是谁的名？不然羞辱的是上帝的名，因为他们不仅仅是我们的总理和副总理，他们也是基督徒。</w:t>
      </w:r>
    </w:p>
    <w:p w14:paraId="22841970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40D0A1A6" w14:textId="3674EE5C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所以亲爱的弟兄姐妹，不像有些国家有一个大国，这个大国里面的那个</w:t>
      </w:r>
      <w:r w:rsidR="00283644">
        <w:rPr>
          <w:rFonts w:hint="eastAsia"/>
          <w:lang w:eastAsia="zh-CN"/>
        </w:rPr>
        <w:t>总统</w:t>
      </w:r>
      <w:r>
        <w:rPr>
          <w:rFonts w:hint="eastAsia"/>
          <w:lang w:eastAsia="zh-CN"/>
        </w:rPr>
        <w:t>乱七八糟的，又淫乱，然后每次处理这些淫乱用钱来买通，还贪婪。但是有一些牧者遇到这些国家的领袖的时候把他当成救世主，不批评他们。我就看到我这里讲了有点太多了，会得罪很多的牧者。但是我讲这番话，如果你听得明白我讲什么的话，你应该知道这是不对的，</w:t>
      </w:r>
      <w:r w:rsidR="00283644">
        <w:rPr>
          <w:rFonts w:hint="eastAsia"/>
          <w:lang w:eastAsia="zh-CN"/>
        </w:rPr>
        <w:t>是</w:t>
      </w:r>
      <w:r>
        <w:rPr>
          <w:rFonts w:hint="eastAsia"/>
          <w:lang w:eastAsia="zh-CN"/>
        </w:rPr>
        <w:t>不应该</w:t>
      </w:r>
      <w:r w:rsidR="00283644">
        <w:rPr>
          <w:rFonts w:hint="eastAsia"/>
          <w:lang w:eastAsia="zh-CN"/>
        </w:rPr>
        <w:t>，也</w:t>
      </w:r>
      <w:r>
        <w:rPr>
          <w:rFonts w:hint="eastAsia"/>
          <w:lang w:eastAsia="zh-CN"/>
        </w:rPr>
        <w:t>不可以这样做。</w:t>
      </w:r>
    </w:p>
    <w:p w14:paraId="1ED62D7B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99B88CD" w14:textId="57E54ECF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好，那我们再想一想想深一点：那是不是所有的牧者都要跑去骂国家的君王呢？对，也不是啊。主耶稣有没有骂希律安提帕？没有，他没有</w:t>
      </w:r>
      <w:r w:rsidR="00283644">
        <w:rPr>
          <w:rFonts w:hint="eastAsia"/>
          <w:lang w:eastAsia="zh-CN"/>
        </w:rPr>
        <w:t>公开责</w:t>
      </w:r>
      <w:r>
        <w:rPr>
          <w:rFonts w:hint="eastAsia"/>
          <w:lang w:eastAsia="zh-CN"/>
        </w:rPr>
        <w:t>骂希律安提帕，他只说希律安提帕是一只狐狸，《路加福音》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章</w:t>
      </w:r>
      <w:r>
        <w:rPr>
          <w:rFonts w:hint="eastAsia"/>
          <w:lang w:eastAsia="zh-CN"/>
        </w:rPr>
        <w:t>32</w:t>
      </w:r>
      <w:r>
        <w:rPr>
          <w:rFonts w:hint="eastAsia"/>
          <w:lang w:eastAsia="zh-CN"/>
        </w:rPr>
        <w:t>节。狐狸就是说它是狡猾的，然后叫门徒要提防这个希律的酵。所以主耶稣没有公开责备这些君王。那使徒们有没有公开责备这些君王呢？也没有。</w:t>
      </w:r>
    </w:p>
    <w:p w14:paraId="7EDBCE07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21FCC241" w14:textId="77777777" w:rsidR="00283644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lastRenderedPageBreak/>
        <w:t>如果主耶稣公开责备希律安提帕的话，就会打乱他上十字架的这个时间和计划，早就被希律安提帕抓起来上十字架。后来门徒们也没有责备希律安提帕；门徒们这些使徒们后来也没有责备罗马凯撒，没有。</w:t>
      </w:r>
    </w:p>
    <w:p w14:paraId="54A509BC" w14:textId="77777777" w:rsidR="00283644" w:rsidRDefault="00283644" w:rsidP="004F299C">
      <w:pPr>
        <w:spacing w:after="0" w:line="360" w:lineRule="auto"/>
        <w:rPr>
          <w:lang w:eastAsia="zh-CN"/>
        </w:rPr>
      </w:pPr>
    </w:p>
    <w:p w14:paraId="517BCD2A" w14:textId="78B50C4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但我个人相信，有一些牧者像施洗约翰一样，他们有一种使命和感动，他们要去责备君王，但是那个代价呢，就是后来他们被关在牢里。在第二十节的时候你就看：希律安提帕在这一切的事以外再加上一件，就是把约翰关在监里。后来施洗约翰的下场呢，就是被希律安提帕给砍头杀了。那我相信施洗约翰将来他在天上的赏赐是大的，他为主来作见证。</w:t>
      </w:r>
    </w:p>
    <w:p w14:paraId="157AB062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ECD5733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首先我们再来看第三个重点：第三个重点就是主耶稣接受施洗约翰悔改的洗。我们来看经文，你们大声诵念第</w:t>
      </w:r>
      <w:r>
        <w:rPr>
          <w:rFonts w:hint="eastAsia"/>
          <w:lang w:eastAsia="zh-CN"/>
        </w:rPr>
        <w:t>21</w:t>
      </w:r>
      <w:r>
        <w:rPr>
          <w:rFonts w:hint="eastAsia"/>
          <w:lang w:eastAsia="zh-CN"/>
        </w:rPr>
        <w:t>节，来，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，来。对：众人受了洗，耶稣也受了洗，他正在祷告，天就开了。那是谁给耶稣受洗呢？就是施洗约翰给耶稣洗礼。</w:t>
      </w:r>
    </w:p>
    <w:p w14:paraId="469710D3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2C6D4B91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那在这里说，《路加福音》就把整个的事件给浓缩了，你要整全的事件的话你要到《马太福音》还有《马可福音》里面，《马太福音》三章十三节到十七节你就可以看到是施洗约翰给主耶稣施洗。那施洗约翰所施的洗是悔改的洗礼。为什么要给悔改的洗礼？为什么主耶稣要接受这个悔改的洗礼呢？难道主耶稣需要悔改吗？主耶稣不需要悔改，这也是为什么施洗约翰他阻止耶稣受洗，但是主耶稣就说我们要尽诸般的义。尽诸般的义的意思就是说：上帝命令世人所要做的事情，主耶稣也要做，他要成全上帝所命令人所要做的所有的事情，所以主耶稣要尽诸般的义。后来施洗约翰也不再阻止主耶稣，他就为主耶稣施洗。</w:t>
      </w:r>
    </w:p>
    <w:p w14:paraId="77F8B624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B707353" w14:textId="28D5EB63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亲爱的弟兄姐妹们，在这里的时候我们就看到受洗是很重要的。为什么呢？因为主耶稣他也受洗，主耶稣很看重洗礼，洗礼是他所吩咐，洗礼也是他所命令的。亲爱的弟兄姐妹，今天我遇到——在我们的教会还</w:t>
      </w:r>
      <w:r w:rsidR="00E70CBF">
        <w:rPr>
          <w:rFonts w:hint="eastAsia"/>
          <w:lang w:eastAsia="zh-CN"/>
        </w:rPr>
        <w:t>算</w:t>
      </w:r>
      <w:r>
        <w:rPr>
          <w:rFonts w:hint="eastAsia"/>
          <w:lang w:eastAsia="zh-CN"/>
        </w:rPr>
        <w:t>可以——但有一些教会里面很多基督徒他们不受洗，我不知道为什么不受洗，因为他们觉得只是一个仪式罢了。就好像今天的年轻人也很特别，他们就是明明是结了婚，但是他不去领证，他不去签这个证书、结婚证书，他也不要什么礼仪，然后好像同居，但是他们以夫妻自称：你是我的老婆，你是我的老公。这样的事</w:t>
      </w:r>
      <w:r>
        <w:rPr>
          <w:rFonts w:hint="eastAsia"/>
          <w:lang w:eastAsia="zh-CN"/>
        </w:rPr>
        <w:lastRenderedPageBreak/>
        <w:t>情，这种轻视礼仪的态度，这是不好的，这是不对的，因为这个礼仪是主耶稣所设的，这个是主耶稣的命令，所以亲爱的弟兄姐妹要重视一些仪式。</w:t>
      </w:r>
    </w:p>
    <w:p w14:paraId="4404EE60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0C39ADB3" w14:textId="1C2A7B8C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有一些基督徒他不要受洗，为什么不要受洗呢？因为他受洗他要负上责任。就好像那个弟兄他要跟这个女子同居，然后不要结婚，为什么不要结婚呢？你结了婚如果离婚的话很麻烦，</w:t>
      </w:r>
      <w:r w:rsidR="00E70CBF">
        <w:rPr>
          <w:rFonts w:hint="eastAsia"/>
          <w:lang w:eastAsia="zh-CN"/>
        </w:rPr>
        <w:t>她</w:t>
      </w:r>
      <w:r>
        <w:rPr>
          <w:rFonts w:hint="eastAsia"/>
          <w:lang w:eastAsia="zh-CN"/>
        </w:rPr>
        <w:t>会分掉你一半的财产，所以就不要结婚。所以有些时候是逃避责任。</w:t>
      </w:r>
    </w:p>
    <w:p w14:paraId="1BC950D2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52E42E3" w14:textId="08D7F552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我在这里说要提醒大家，很感恩啊，安</w:t>
      </w:r>
      <w:r w:rsidR="00E70CBF">
        <w:rPr>
          <w:rFonts w:hint="eastAsia"/>
          <w:lang w:eastAsia="zh-CN"/>
        </w:rPr>
        <w:t>文督</w:t>
      </w:r>
      <w:r>
        <w:rPr>
          <w:rFonts w:hint="eastAsia"/>
          <w:lang w:eastAsia="zh-CN"/>
        </w:rPr>
        <w:t>你下个星期要洗礼了。我之前劝他劝很久，他终于要上来洗礼。洗礼是重要的。因为当时我们说牧师，洗礼很重要吗？我说重要，洗礼是很重要，因为这是主耶稣吩咐的。所以下个星期他要洗礼，然后</w:t>
      </w:r>
      <w:r>
        <w:rPr>
          <w:rFonts w:hint="eastAsia"/>
          <w:lang w:eastAsia="zh-CN"/>
        </w:rPr>
        <w:t xml:space="preserve"> Gabriel </w:t>
      </w:r>
      <w:r>
        <w:rPr>
          <w:rFonts w:hint="eastAsia"/>
          <w:lang w:eastAsia="zh-CN"/>
        </w:rPr>
        <w:t>会有坚信礼。洗礼是重要的，除非有特殊原因：如果你是十字架上的强盗，你没有机会洗礼，每个人都明白；你不能下来。或者你还小，你的家里的人反对，激烈地反对，这些都是特殊的原因。</w:t>
      </w:r>
    </w:p>
    <w:p w14:paraId="2AC8B397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709E7960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我在这里要讲多一点：在永约教会你们服事的时候，每一个人都要受洗才能够服事，因为这个洗礼是信主的一个很基本的条件。主耶稣也受洗，更何况是我们。主耶稣也吩咐命令我们要奉圣父、圣子、圣灵的名施洗礼。所以任何的弟兄姐妹若愿意在永约教会服事的话，应当要接受洗礼。除非有特例，什么特例呢？可能是你的父母——你还小啊——你父母激烈地反对，那我还可以，我们可以通融一下，再等后几年。</w:t>
      </w:r>
    </w:p>
    <w:p w14:paraId="0AA349B2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354EE1D8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好，我们来继续看第四个重点：第四个重点你会从经文里面看到三一神，有父有子有灵。首先我们来看二十一节的中半段到二十二节，你们大声带我念，来，一二三来。</w:t>
      </w:r>
    </w:p>
    <w:p w14:paraId="2E3AED71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25B3D6F4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那所以在这时候你可以看到主耶稣他受洗的时候，他在祷告的时候天就开了，然后圣灵就仿佛鸽子就降在他的身上。主耶稣就受了圣灵的恩膏。主耶稣受了圣灵的恩膏之后，他就能够开始他的事工，他就开始传道，他就开始赶鬼，他就靠圣灵赶鬼，他靠圣灵来医病，他靠圣灵来传福音。</w:t>
      </w:r>
    </w:p>
    <w:p w14:paraId="7F4A0C61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56C9D8DA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圣灵是谁呢？圣灵是上帝的灵。我们一起讲：圣灵是上帝的灵。圣灵也是基督的灵。一起讲：圣灵是基督的灵。圣灵是上帝的灵，圣灵也是耶稣基督的灵。</w:t>
      </w:r>
    </w:p>
    <w:p w14:paraId="18910787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0EDA81D7" w14:textId="0DC8D9F3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圣灵是看不见的，所以圣灵是灵，它没有身体，所以</w:t>
      </w:r>
      <w:r w:rsidR="008A395A">
        <w:rPr>
          <w:rFonts w:hint="eastAsia"/>
          <w:lang w:eastAsia="zh-CN"/>
        </w:rPr>
        <w:t>祂</w:t>
      </w:r>
      <w:r>
        <w:rPr>
          <w:rFonts w:hint="eastAsia"/>
          <w:lang w:eastAsia="zh-CN"/>
        </w:rPr>
        <w:t>是看不见也摸不着也闻不到，因为只有物体、物质你才可以闻到、触摸到和感觉到。圣灵仿佛鸽子降下的时候，你却能够看到。为什么能够看到呢？这是特例。在圣经里面只有两三处的特例：一个是在旧约里面有云柱火柱，圣灵应该就是这云柱火柱，可以看得见；第二次就是圣灵仿佛鸽子，以鸽子的形象降下，以至于众人可以看见；圣灵不然是看不见的。在五旬节的时候圣灵就仿佛火焰降下，降在使徒们身上。除此以外你是看不见圣灵的。</w:t>
      </w:r>
    </w:p>
    <w:p w14:paraId="6FB3C6A1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5ED81129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圣灵是用一种人可以看见的方式，然后就以至于众人都看见有一只好像鸽子。我也没有看过，我也不知道，就是好像仿佛鸽子这样从天降下来，又不是鸽子，好像是灵，好像是异象一样降在主耶稣的身上。</w:t>
      </w:r>
    </w:p>
    <w:p w14:paraId="221749B5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7273693C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亲爱的弟兄姐妹们，圣灵为什么要用这样的方式呢？因为他要让众人看见：主耶稣就是父把圣灵恩膏的爱子。那我们再想深一点为什么要用鸽子的形象，不要用其他的形象呢？因为鸽子的形象是象征平安，这是其中一点。第二点呢，因为主耶稣就是那要来的挪亚，在挪亚的方舟里面你就可以看到挪亚放出这个鸽子，就象征大地被更新了。所以圣灵像鸽子这样降下来的时候，也象征主耶稣带来一个新的更新，新的创造。这里我讲有点深了，我们可以简略地带过去。</w:t>
      </w:r>
    </w:p>
    <w:p w14:paraId="509923BF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DFD4775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好，所以亲爱的弟兄姐妹，你看到在主耶稣受洗的时候，谁跟他说话？父：“这是我的爱子，我所喜悦的。”然后还有谁呢？有圣灵就降下来。看到吗？所以在同一个时间、同一个时空里面，你看到三一真神的显现。</w:t>
      </w:r>
    </w:p>
    <w:p w14:paraId="18AB0AA7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74C47684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lastRenderedPageBreak/>
        <w:t>所以神是有三个位格的，我们一起讲：神有三个位格。对，神的三个位格就是父、子、灵。神是父、子、灵。一起讲：神是父、子、灵。你有几位神？一位，独一真神。父是神，子是神，灵是神。你们看这张图，我们一起讲一起复习：父是神，子是神，灵是神。一起讲：父是神，子是神，灵是神。几位神？一位。几个位格？三个位格。父是一个位格，子是一个位格，灵是一个位格。</w:t>
      </w:r>
    </w:p>
    <w:p w14:paraId="30039B98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574D071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我们继续看：父跟爱子讲话，所以父不是子，子也不是父。父不是子，子也不是父。因为父跟爱子说话，所以父不是爱子，子也不是父，是两个位格。子也不是圣灵，灵也不是子，因为圣灵仿佛鸽子降在主耶稣身上，所以我们一起讲：子不是灵，灵也不是子。</w:t>
      </w:r>
    </w:p>
    <w:p w14:paraId="3D6D37B2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21FE8DCB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父是什么呢？父是父，子是子，灵是灵。这张图就可以让我们清楚看到三位一体的教义。这段经文里面你就可以看到神在同一个时空里面，以三个位格显现给世人看：父就对他的爱子说“你是我的爱子，我所喜悦的”；圣灵就仿佛鸽子降在主耶稣的身上。</w:t>
      </w:r>
    </w:p>
    <w:p w14:paraId="3D926E53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359F4E3B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好，亲爱的弟兄姐妹，你们领受圣灵了吗？你们领受圣灵了吗？你认为你领受了圣灵的，请举个手一下，用一声回应说。</w:t>
      </w:r>
    </w:p>
    <w:p w14:paraId="3B88EC60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0EE0E888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如果你信了福音，也信了主耶稣的话，你就领受了圣灵。我们一起看这段很重要的经文《以弗所书》一章十三节，你们大声来念，很重要，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，来：你们既然听见真理的道，就是叫你们得救的福音，也信了基督，既然信了他，就受了所应许的圣灵为印记。</w:t>
      </w:r>
    </w:p>
    <w:p w14:paraId="65457216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3436972D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圣灵在哪里？心里看得到吗？看不到。摸得到吗？摸不到。为什么呢？因为祂是灵，祂不是物体，明白吗？灵就在我们的里面。因为有圣灵在我们里面，所以我们会跟上帝有一个关系，我们会呼叫祂阿爸父。因为圣灵在我们里面，我们会渴慕要过圣洁的生活跟随主耶稣。《罗马书》八章十三节到第十五节，因为有圣灵在我们里面，圣灵就会与我们的心同做见证我们是上帝的儿女。若你没有圣灵的话，你不会感觉，你也不会觉得你是上帝的儿</w:t>
      </w:r>
      <w:r>
        <w:rPr>
          <w:rFonts w:hint="eastAsia"/>
          <w:lang w:eastAsia="zh-CN"/>
        </w:rPr>
        <w:lastRenderedPageBreak/>
        <w:t>女。你如果知道你是上帝的儿女的话，恭喜你，因为你信了福音，你信了耶稣基督，你领受了圣灵，所以你能够与上帝之间有这个亲密的关系。</w:t>
      </w:r>
    </w:p>
    <w:p w14:paraId="2D526361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4CBB4566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所以亲爱的弟兄姐妹，有圣灵在我们心中的基督徒，他能够口称耶稣为主；有圣灵在我们心中的基督徒，他会呼叫上帝为阿爸父；有圣灵在我们心中的基督徒，他会愿意过圣洁的生活。</w:t>
      </w:r>
    </w:p>
    <w:p w14:paraId="476226A2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B70E0C2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首先我们继续来看第</w:t>
      </w:r>
      <w:r>
        <w:rPr>
          <w:rFonts w:hint="eastAsia"/>
          <w:lang w:eastAsia="zh-CN"/>
        </w:rPr>
        <w:t>22</w:t>
      </w:r>
      <w:r>
        <w:rPr>
          <w:rFonts w:hint="eastAsia"/>
          <w:lang w:eastAsia="zh-CN"/>
        </w:rPr>
        <w:t>节，你们再带我念第</w:t>
      </w:r>
      <w:r>
        <w:rPr>
          <w:rFonts w:hint="eastAsia"/>
          <w:lang w:eastAsia="zh-CN"/>
        </w:rPr>
        <w:t>22</w:t>
      </w:r>
      <w:r>
        <w:rPr>
          <w:rFonts w:hint="eastAsia"/>
          <w:lang w:eastAsia="zh-CN"/>
        </w:rPr>
        <w:t>节，来，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，来。天父就说：你是我的爱子，我所喜悦的。在整本圣经里面，唯有主耶稣是上帝说“你是我的爱子，我所喜悦的”，因为主耶稣是完全的义人。完全的，你可以说用简单的话就是完全的好人，完全讨上帝喜悦的人，所以上帝就说你是我的爱子，我所喜悦的。</w:t>
      </w:r>
    </w:p>
    <w:p w14:paraId="546B2607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2D9EB32F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亲爱的弟兄姐妹，我们今天因为主耶稣的缘故，我们成为了上帝的儿女。这是一段很重要的经文，在《约翰福音》一章十二节就这样说：凡接待耶稣的，就是信耶稣基督名的，他就赐他们权柄做神的儿女。</w:t>
      </w:r>
    </w:p>
    <w:p w14:paraId="3C4CE758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6D53E991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今天我们是神的儿女，不是因为我们赚来的，也不是因为我们顺服了，是因为我们信主耶稣，我们信靠他，我们就成为了上帝的儿女。所以我们一起讲：你信了耶稣吗？信了。如果你信耶稣——如果你没有信耶稣你不要讲这番话——如果你信了耶稣基督的话，你拍拍胸膛说：我是上帝的儿女。一起讲：我是上帝的儿女。</w:t>
      </w:r>
    </w:p>
    <w:p w14:paraId="47344E45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3CAB8ACD" w14:textId="0321B18F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那是不是所有的儿女都讨神喜悦呢？</w:t>
      </w:r>
      <w:r w:rsidR="009709AB">
        <w:rPr>
          <w:lang w:eastAsia="zh-CN"/>
        </w:rPr>
        <w:t>(</w:t>
      </w:r>
      <w:r w:rsidR="009709AB">
        <w:rPr>
          <w:rFonts w:hint="eastAsia"/>
          <w:lang w:eastAsia="zh-CN"/>
        </w:rPr>
        <w:t>有小孩子回答不是</w:t>
      </w:r>
      <w:r w:rsidR="009709AB">
        <w:rPr>
          <w:rFonts w:hint="eastAsia"/>
          <w:lang w:eastAsia="zh-CN"/>
        </w:rPr>
        <w:t xml:space="preserve">) </w:t>
      </w:r>
      <w:r w:rsidR="009709AB"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你真聪明，这小孩子真聪明。如果你们有几个孩子的话，家里有几个孩子的话，是不是每一个孩子都讨你喜悦？有没有一个就可能会有一个听话，另外一个不听话，每天让你伤心忧虑难过，就是忧伤的，有没有？亲爱的弟兄姐妹，我要告诉你们一个事情：不是每一个儿女都是讨神喜悦，这是事实。你讨神喜悦吗？你讨神喜悦吗？还是你是令天父上帝忧伤的那一位？有一些家长就不容易，他们只有一个孩子，那一个孩子就令他们很伤心，很伤心，很伤心。同样的，我们</w:t>
      </w:r>
      <w:r>
        <w:rPr>
          <w:rFonts w:hint="eastAsia"/>
          <w:lang w:eastAsia="zh-CN"/>
        </w:rPr>
        <w:lastRenderedPageBreak/>
        <w:t>是天父上帝的儿女，你令神喜悦吗？你讨神喜悦吗？还是你令祂也非常地忧伤，头痛——头痛是用人的表达的方式，上帝是不头痛的——你让神忧伤。</w:t>
      </w:r>
    </w:p>
    <w:p w14:paraId="1BF8BD3B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30804359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所以亲爱的弟兄姐妹，我在这里说，就是劝慰大家：我们念这段经文，《歌罗西书》一章十节，你们大声念，来，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，来。休息。希望我们做神的儿女、做主的门徒，凡事行事要对得起主，凡事要蒙祂喜悦。</w:t>
      </w:r>
    </w:p>
    <w:p w14:paraId="43A468AD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550894B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那你就会说：哎呀牧师讨人喜欢是很累的，现在你还要我讨神喜欢，不是更累吗？为什么做人要做得这么累？讨神喜悦很累的，累不累？累。辛苦不辛苦？辛苦。但是我是要告诉弟兄姐妹：讨神喜悦对我们是有益处的，因为神告诉我们的事情都是为了我们的益处，所以当你讨神喜悦的时候，你间接地其实是在帮助自己。因为你讨神喜悦的时候你做的事都是其实是对自己有利益的。</w:t>
      </w:r>
    </w:p>
    <w:p w14:paraId="4DAFD0EC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6CEEBCEE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亲爱的弟兄姐妹，你要转换心思，你要明白神不是要挟制我们，神不是要给我们无理的一些命令；不是。当祂命令我们叫我们做某些事情，而我们去做，我们讨祂喜悦的时候，真正的益处的是我们，因为祂所给的所有命令都是为了我们的好处。</w:t>
      </w:r>
    </w:p>
    <w:p w14:paraId="1DD2F671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414509D1" w14:textId="6A7629AF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一个好的爸爸妈妈——我先讲好的爸爸妈妈，不是坏的——好的爸爸妈妈在家里给规矩的时候都是为了儿女的益处。亲爱的弟兄姊妹，我在这里要告诉你们：我是不太鼓励你们太早给孩子手机的。</w:t>
      </w:r>
    </w:p>
    <w:p w14:paraId="10967CAE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7839EC4F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这次我告诉你们，我们去青少营会有一个很不好的现象，但是我也无能为力：除了读经、查经还有玩的时候，绝大部分的时间，</w:t>
      </w:r>
      <w:r>
        <w:rPr>
          <w:rFonts w:hint="eastAsia"/>
          <w:lang w:eastAsia="zh-CN"/>
        </w:rPr>
        <w:t>90%</w:t>
      </w:r>
      <w:r>
        <w:rPr>
          <w:rFonts w:hint="eastAsia"/>
          <w:lang w:eastAsia="zh-CN"/>
        </w:rPr>
        <w:t>的青少他们都不讲话的。你知道他们在做什么吗？我看手机，他看手机，你看手机。后来我为了要跟他们沟通，我就跟他们一起玩游戏，至少这个游戏是手机，跟他的手机一起玩，还有一些互动。</w:t>
      </w:r>
    </w:p>
    <w:p w14:paraId="612B8F61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5F285FAB" w14:textId="2B682EA8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lastRenderedPageBreak/>
        <w:t>那今天很多的孩子，所以我刚才从</w:t>
      </w:r>
      <w:r w:rsidR="00820451">
        <w:rPr>
          <w:rFonts w:hint="eastAsia"/>
          <w:lang w:eastAsia="zh-CN"/>
        </w:rPr>
        <w:t>志光</w:t>
      </w:r>
      <w:r>
        <w:rPr>
          <w:rFonts w:hint="eastAsia"/>
          <w:lang w:eastAsia="zh-CN"/>
        </w:rPr>
        <w:t>执事他说感谢主，学校里面已经禁止手机了，所以每个孩子进到学校第一件事情是什么？没收手机。感谢主，不然的话我告诉你这个手机真的是影响大人、影响老人、也影响孩子。而孩子的自制能力，我们做大人也知道，孩子的自制能力是很小很小的，你想要他们控制是很难很难很难的。有些时候就好像毒品一样。你们不相信的话，我已经</w:t>
      </w:r>
      <w:r w:rsidR="00820451">
        <w:rPr>
          <w:rFonts w:hint="eastAsia"/>
          <w:lang w:eastAsia="zh-CN"/>
        </w:rPr>
        <w:t>经历</w:t>
      </w:r>
      <w:r>
        <w:rPr>
          <w:rFonts w:hint="eastAsia"/>
          <w:lang w:eastAsia="zh-CN"/>
        </w:rPr>
        <w:t>了，因为我的两个孩子已经大了，所以感谢主我没有这种压力。以前我为了这个手机的事情，我跟他们较力较得很辛苦。</w:t>
      </w:r>
    </w:p>
    <w:p w14:paraId="2AEAFE63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42DD896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我相信你们弟兄姐妹也是跟我一样能够明白这个事情，因为这个手机确实影响很多很多的人。所以我讲这个事情就是要告诉孩子们：父母有些时候设一些规矩和一些家规是为了你们的益处。同样，上帝给我们命令也是为了我们的益处，当我们遵行的时候，其实真正得利益的不是上帝，真正得利的是我们自己。</w:t>
      </w:r>
    </w:p>
    <w:p w14:paraId="3DDAA3F2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07D05043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第二，当你不要一直学着讨人喜欢，当你讨人喜欢的时候你会过得很辛苦。以前牧师也是很喜欢讨人喜欢，你讨人喜欢，你就这里会很容易受伤，你会很压力，然后你会很害怕，对不对？你要学什么，就是不要在意太多人喜不喜欢你，你要在意的是上帝喜不喜欢你。所以有些时候我可能心灵会很脆弱，脆弱到一个地步我觉得很多人不喜欢我的时候，我就省察自己：上帝喜悦我吗？如果上帝喜悦我，我做讨神喜悦的事的话，我就心灵就会得释放，我就不再去在意人怎么地看待我。</w:t>
      </w:r>
    </w:p>
    <w:p w14:paraId="5DA3C98B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6F77C3F7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所以亲爱的弟兄姐妹，当你讨神喜悦的时候，你的心灵才能够真正得到释放。</w:t>
      </w:r>
    </w:p>
    <w:p w14:paraId="60A5DF34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5670AD20" w14:textId="67A68E1E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第三，我再给你们一个</w:t>
      </w:r>
      <w:r w:rsidR="00820451">
        <w:rPr>
          <w:rFonts w:hint="eastAsia"/>
          <w:lang w:eastAsia="zh-CN"/>
        </w:rPr>
        <w:t>更</w:t>
      </w:r>
      <w:r>
        <w:rPr>
          <w:rFonts w:hint="eastAsia"/>
          <w:lang w:eastAsia="zh-CN"/>
        </w:rPr>
        <w:t>大的例子，益处。因为如果没有益处的话，基督徒是不太愿意去遵行的，我告诉你这就是人的人性，因为人堕落了。因为如果你讨神喜悦的话，我告诉你上帝会特别地眷顾你，上帝也会在你危难的时候祂会搭救你。有圣经经文吗？有大量的圣经经文。因为时间的缘故，我只拉出一节经文给你们看：你们看这节经文《撒母耳记下》</w:t>
      </w:r>
      <w:r>
        <w:rPr>
          <w:rFonts w:hint="eastAsia"/>
          <w:lang w:eastAsia="zh-CN"/>
        </w:rPr>
        <w:t>22</w:t>
      </w:r>
      <w:r>
        <w:rPr>
          <w:rFonts w:hint="eastAsia"/>
          <w:lang w:eastAsia="zh-CN"/>
        </w:rPr>
        <w:t>章</w:t>
      </w:r>
      <w:r>
        <w:rPr>
          <w:rFonts w:hint="eastAsia"/>
          <w:lang w:eastAsia="zh-CN"/>
        </w:rPr>
        <w:t>19</w:t>
      </w:r>
      <w:r>
        <w:rPr>
          <w:rFonts w:hint="eastAsia"/>
          <w:lang w:eastAsia="zh-CN"/>
        </w:rPr>
        <w:t>到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节，你们大声念，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。大卫说：在我遭难的日子，就是有人仇敌他</w:t>
      </w:r>
      <w:r>
        <w:rPr>
          <w:rFonts w:hint="eastAsia"/>
          <w:lang w:eastAsia="zh-CN"/>
        </w:rPr>
        <w:lastRenderedPageBreak/>
        <w:t>们来攻击我，耶和华是我的支持；他又领我出去到那宽阔之地，他——就是上帝——搭救我，为什么呢？因为大卫说：因为他喜悦我，</w:t>
      </w:r>
      <w:r>
        <w:rPr>
          <w:rFonts w:hint="eastAsia"/>
          <w:lang w:eastAsia="zh-CN"/>
        </w:rPr>
        <w:t>because he delighted in me</w:t>
      </w:r>
      <w:r>
        <w:rPr>
          <w:rFonts w:hint="eastAsia"/>
          <w:lang w:eastAsia="zh-CN"/>
        </w:rPr>
        <w:t>。</w:t>
      </w:r>
    </w:p>
    <w:p w14:paraId="3BAE794B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2F7015D4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亲爱的弟兄姐妹，当你讨神喜悦的时候我告诉你，神会经常在你祷告的时候，祂真的会搭救你，因为你是他所爱的儿女。我们信主的都是神的儿女，但是有一些是特别一直让祂忧伤，你特别让祂忧伤的话，祂也会为了爱你，祂也会有些时候把你晾在一旁，管教你，直到你回转过来。</w:t>
      </w:r>
    </w:p>
    <w:p w14:paraId="7A0228D9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3FE60DEF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最后一节经文，真的是最后一节经文，也是很重要的经文，我们来看：你想要，你心里有很多想要求的东西吗？想要得到的东西吗？那你就注意地看：《约翰一书》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章</w:t>
      </w:r>
      <w:r>
        <w:rPr>
          <w:rFonts w:hint="eastAsia"/>
          <w:lang w:eastAsia="zh-CN"/>
        </w:rPr>
        <w:t>22</w:t>
      </w:r>
      <w:r>
        <w:rPr>
          <w:rFonts w:hint="eastAsia"/>
          <w:lang w:eastAsia="zh-CN"/>
        </w:rPr>
        <w:t>到</w:t>
      </w:r>
      <w:r>
        <w:rPr>
          <w:rFonts w:hint="eastAsia"/>
          <w:lang w:eastAsia="zh-CN"/>
        </w:rPr>
        <w:t>23</w:t>
      </w:r>
      <w:r>
        <w:rPr>
          <w:rFonts w:hint="eastAsia"/>
          <w:lang w:eastAsia="zh-CN"/>
        </w:rPr>
        <w:t>节，这是很重要的经文，我们看，请你们大声念，来，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，来。你看使徒约翰说：凡我们所求的，就必从他得着。他给的原因是什么？因为我们遵守他的命令，做他所喜悦的事。那上帝的命令是什么呢？上帝的命令就是信耶稣，还有呢？下面什么？并且照着他的吩咐什么？彼此相爱。</w:t>
      </w:r>
    </w:p>
    <w:p w14:paraId="77B16276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6B1B447F" w14:textId="7DCD46B1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谦恒，到青少的时候要彼此相爱。你从今天开始，因为你刚才讲话所以牧师特别关注你，你要去爱安</w:t>
      </w:r>
      <w:r w:rsidR="00820451">
        <w:rPr>
          <w:rFonts w:hint="eastAsia"/>
          <w:lang w:eastAsia="zh-CN"/>
        </w:rPr>
        <w:t>文</w:t>
      </w:r>
      <w:r w:rsidR="00CD201C">
        <w:rPr>
          <w:rFonts w:hint="eastAsia"/>
          <w:lang w:eastAsia="zh-CN"/>
        </w:rPr>
        <w:t>督</w:t>
      </w:r>
      <w:r>
        <w:rPr>
          <w:rFonts w:hint="eastAsia"/>
          <w:lang w:eastAsia="zh-CN"/>
        </w:rPr>
        <w:t>，不要每次惹他生气。</w:t>
      </w:r>
      <w:r w:rsidR="00CD201C">
        <w:rPr>
          <w:rFonts w:hint="eastAsia"/>
          <w:lang w:eastAsia="zh-CN"/>
        </w:rPr>
        <w:t>安文督</w:t>
      </w:r>
      <w:r>
        <w:rPr>
          <w:rFonts w:hint="eastAsia"/>
          <w:lang w:eastAsia="zh-CN"/>
        </w:rPr>
        <w:t>，你要好好地爱谦恒。你们这是可以欢喜冤家，每天弄来弄去，又爱又恨。我告诉你你出问题、有事情</w:t>
      </w:r>
      <w:r w:rsidR="00CD201C">
        <w:rPr>
          <w:rFonts w:hint="eastAsia"/>
          <w:lang w:eastAsia="zh-CN"/>
        </w:rPr>
        <w:t>安文督</w:t>
      </w:r>
      <w:r>
        <w:rPr>
          <w:rFonts w:hint="eastAsia"/>
          <w:lang w:eastAsia="zh-CN"/>
        </w:rPr>
        <w:t>都会保护你的，牧师看你每天看那个小叮当，</w:t>
      </w:r>
      <w:r w:rsidR="00CD201C">
        <w:rPr>
          <w:rFonts w:hint="eastAsia"/>
          <w:lang w:eastAsia="zh-CN"/>
        </w:rPr>
        <w:t>安文督</w:t>
      </w:r>
      <w:r>
        <w:rPr>
          <w:rFonts w:hint="eastAsia"/>
          <w:lang w:eastAsia="zh-CN"/>
        </w:rPr>
        <w:t>不是胖虎，你不要看那个里面——那个小叮当里面那个胖虎的时候你以为</w:t>
      </w:r>
      <w:r w:rsidR="00CD201C">
        <w:rPr>
          <w:rFonts w:hint="eastAsia"/>
          <w:lang w:eastAsia="zh-CN"/>
        </w:rPr>
        <w:t>安文督就</w:t>
      </w:r>
      <w:r>
        <w:rPr>
          <w:rFonts w:hint="eastAsia"/>
          <w:lang w:eastAsia="zh-CN"/>
        </w:rPr>
        <w:t>是胖虎，他不是胖虎啊——他会保护你的。你们要彼此相爱。</w:t>
      </w:r>
    </w:p>
    <w:p w14:paraId="101FB11A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2AD9FAC1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亲爱的弟兄姐妹，因为我们遵守祂的命令，祂的命令不难守，就是信主耶稣。第二，学习彼此相爱。在你的家里、在教会里、在你工作场所里面你这样的去做，你讨神所喜悦，你讨神所喜悦呢，凡我们所求的就必从他得着。</w:t>
      </w:r>
    </w:p>
    <w:p w14:paraId="07757C75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41344CC6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所以亲爱的弟兄姐妹，愿我们每一位不要惹上帝忧伤，因为我们都是他所爱的儿女。他的诫命不难守，他的诫命都是为了我们的益处，因为他没有人真心关心我们的。很多人要我</w:t>
      </w:r>
      <w:r>
        <w:rPr>
          <w:rFonts w:hint="eastAsia"/>
          <w:lang w:eastAsia="zh-CN"/>
        </w:rPr>
        <w:lastRenderedPageBreak/>
        <w:t>们这样做、那样做都是为了他们自己，有些时候很少说是为了我们。但是唯有上帝，他告诉我们要这样那样的时候他是真心对我们的，他甚至把他的爱子也赐给我们。</w:t>
      </w:r>
    </w:p>
    <w:p w14:paraId="0E723195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4DE4D8F3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所以亲爱的弟兄姐妹，愿圣灵开我们的眼睛，让我们看到讨神喜悦、讨他欢心是有多么大的益处。</w:t>
      </w:r>
    </w:p>
    <w:p w14:paraId="5F63C87A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120EE73C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此时的时候我们低头，我们祷告，我们自己回应主：若你惹上帝忧伤的话，你应当要悔改、要回转。然后刚才我们看到君王所犯的那些邪恶淫乱的事，你也不可犯，因为神要我们过圣洁的生活。若你行这些不讨神喜悦的事，你应当要认罪，说主啊求你帮助我，我回转，求你给我能力，给我渴慕圣洁，给我过圣洁的生活。如果你不是一个爱人的人的话，你应该祷告说：主啊你帮助我，帮助我能够彼此相爱，做讨你喜悦的事，因为我是你的儿女，因为你爱我。</w:t>
      </w:r>
    </w:p>
    <w:p w14:paraId="60C9A663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330109A5" w14:textId="77777777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我们此时的时候我们自己低头，我们祷告自己回应主。</w:t>
      </w:r>
    </w:p>
    <w:p w14:paraId="49DBC513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0F244458" w14:textId="35633DAD" w:rsidR="004F299C" w:rsidRDefault="004F299C" w:rsidP="004F299C">
      <w:pPr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天父上帝，我们知道在我们当中，有一些弟兄姐妹，</w:t>
      </w:r>
      <w:r w:rsidR="00D071FA">
        <w:rPr>
          <w:rFonts w:hint="eastAsia"/>
          <w:lang w:eastAsia="zh-CN"/>
        </w:rPr>
        <w:t>从</w:t>
      </w:r>
      <w:r>
        <w:rPr>
          <w:rFonts w:hint="eastAsia"/>
          <w:lang w:eastAsia="zh-CN"/>
        </w:rPr>
        <w:t>前他们淫乱，他们做了不应该做的事情，他们伤害了他们的配偶，求祢宽恕他们。我也知道祢宽恕了他们，但让他们立志不要再犯，要过圣洁的生活。然后我们也求祢医治他们的配偶，使他们的配偶能够心灵上得到释放，让他们有一天也能够真的如我们一样，一同地来跟随祢。主，我们也把所有的弟兄姐妹交托，帮助我们做丈夫的，要舍己，要爱妻子。虽然有些时候妻子不惹人爱，惹我们发怒，惹我们生气，那祢给我们做丈夫、身为头的，要百般忍耐，要舍己；也帮助我们做妻子的，要学习尊敬丈夫，学习顺服。</w:t>
      </w:r>
    </w:p>
    <w:p w14:paraId="7D5EA0A8" w14:textId="77777777" w:rsidR="004F299C" w:rsidRDefault="004F299C" w:rsidP="004F299C">
      <w:pPr>
        <w:spacing w:after="0" w:line="360" w:lineRule="auto"/>
        <w:rPr>
          <w:lang w:eastAsia="zh-CN"/>
        </w:rPr>
      </w:pPr>
    </w:p>
    <w:p w14:paraId="3246522E" w14:textId="52ED2CCE" w:rsidR="004F299C" w:rsidRDefault="004F299C" w:rsidP="004F299C">
      <w:pPr>
        <w:spacing w:after="0" w:line="360" w:lineRule="auto"/>
      </w:pPr>
      <w:r>
        <w:rPr>
          <w:rFonts w:hint="eastAsia"/>
          <w:lang w:eastAsia="zh-CN"/>
        </w:rPr>
        <w:t>主天父上帝，你帮助我们，也帮助我们既然我们是你的儿女，如果我们惹你忧伤的话，我们惹圣灵忧伤的话，求主你帮助我们能够把我们不讨你所喜悦的事给戒掉，靠着圣灵的能力我们能够走出来。让我们立志做一个讨你所喜悦的儿女，不要再讨人喜悦，因为想要得到人接纳和喜欢，我们很多时候是</w:t>
      </w:r>
      <w:r w:rsidR="00D071FA">
        <w:rPr>
          <w:rFonts w:hint="eastAsia"/>
          <w:lang w:eastAsia="zh-CN"/>
        </w:rPr>
        <w:t>过得</w:t>
      </w:r>
      <w:r>
        <w:rPr>
          <w:rFonts w:hint="eastAsia"/>
          <w:lang w:eastAsia="zh-CN"/>
        </w:rPr>
        <w:t>很苦很苦。但是我们若讨你所喜悦，我们心灵就能</w:t>
      </w:r>
      <w:r>
        <w:rPr>
          <w:rFonts w:hint="eastAsia"/>
          <w:lang w:eastAsia="zh-CN"/>
        </w:rPr>
        <w:lastRenderedPageBreak/>
        <w:t>够得到很大的释放和医治。也求主你帮助我们不要做一个自私自利的人，因为自私自利的人也不对。我们应当要以神为中心。愿你的道进入我们每一个人的心，每一个人的心里；愿祢医治我们的伤口，求祢使我们得到释放，求祢使我们心灵得到自由。我们谢谢祢，我们感恩仰望，祷告奉我们救主耶稣基督的名祈求，阿们。</w:t>
      </w:r>
      <w:proofErr w:type="spellStart"/>
      <w:r>
        <w:rPr>
          <w:rFonts w:hint="eastAsia"/>
        </w:rPr>
        <w:t>感谢主</w:t>
      </w:r>
      <w:proofErr w:type="spellEnd"/>
      <w:r>
        <w:rPr>
          <w:rFonts w:hint="eastAsia"/>
        </w:rPr>
        <w:t>。</w:t>
      </w:r>
    </w:p>
    <w:p w14:paraId="4D8DC6E9" w14:textId="2F80B161" w:rsidR="00102D14" w:rsidRPr="004F299C" w:rsidRDefault="00102D14" w:rsidP="004F299C">
      <w:pPr>
        <w:spacing w:after="0" w:line="360" w:lineRule="auto"/>
      </w:pPr>
    </w:p>
    <w:sectPr w:rsidR="00102D14" w:rsidRPr="004F299C" w:rsidSect="004F299C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FFFFFFFF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925454790">
    <w:abstractNumId w:val="0"/>
  </w:num>
  <w:num w:numId="2" w16cid:durableId="1848398556">
    <w:abstractNumId w:val="2"/>
  </w:num>
  <w:num w:numId="3" w16cid:durableId="1840075167">
    <w:abstractNumId w:val="3"/>
  </w:num>
  <w:num w:numId="4" w16cid:durableId="1470247572">
    <w:abstractNumId w:val="1"/>
  </w:num>
  <w:num w:numId="5" w16cid:durableId="485779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CC"/>
    <w:rsid w:val="00012906"/>
    <w:rsid w:val="00052733"/>
    <w:rsid w:val="000925C0"/>
    <w:rsid w:val="000A09D0"/>
    <w:rsid w:val="000A36C8"/>
    <w:rsid w:val="000C1ABD"/>
    <w:rsid w:val="000D1E8A"/>
    <w:rsid w:val="000F3D3C"/>
    <w:rsid w:val="00102D14"/>
    <w:rsid w:val="00103FF4"/>
    <w:rsid w:val="0011788E"/>
    <w:rsid w:val="00167011"/>
    <w:rsid w:val="00173B87"/>
    <w:rsid w:val="001824E5"/>
    <w:rsid w:val="001A30C6"/>
    <w:rsid w:val="001B0185"/>
    <w:rsid w:val="001B2E68"/>
    <w:rsid w:val="0023080D"/>
    <w:rsid w:val="002439A7"/>
    <w:rsid w:val="002563DA"/>
    <w:rsid w:val="00271600"/>
    <w:rsid w:val="00275E2C"/>
    <w:rsid w:val="00283644"/>
    <w:rsid w:val="00284976"/>
    <w:rsid w:val="00290063"/>
    <w:rsid w:val="002D5AAF"/>
    <w:rsid w:val="00315AC2"/>
    <w:rsid w:val="00337933"/>
    <w:rsid w:val="00340842"/>
    <w:rsid w:val="00353684"/>
    <w:rsid w:val="00364C2D"/>
    <w:rsid w:val="00365A06"/>
    <w:rsid w:val="00386B56"/>
    <w:rsid w:val="003E512C"/>
    <w:rsid w:val="003F6589"/>
    <w:rsid w:val="00402858"/>
    <w:rsid w:val="00433BF5"/>
    <w:rsid w:val="00455D51"/>
    <w:rsid w:val="004804EF"/>
    <w:rsid w:val="004808F1"/>
    <w:rsid w:val="004B1E78"/>
    <w:rsid w:val="004D308B"/>
    <w:rsid w:val="004F299C"/>
    <w:rsid w:val="00512CA9"/>
    <w:rsid w:val="005140DE"/>
    <w:rsid w:val="00515E7E"/>
    <w:rsid w:val="005565B7"/>
    <w:rsid w:val="005571C1"/>
    <w:rsid w:val="00560017"/>
    <w:rsid w:val="0056309A"/>
    <w:rsid w:val="005641A8"/>
    <w:rsid w:val="005646E9"/>
    <w:rsid w:val="0057446D"/>
    <w:rsid w:val="00584C65"/>
    <w:rsid w:val="005C33F3"/>
    <w:rsid w:val="00605308"/>
    <w:rsid w:val="006203D4"/>
    <w:rsid w:val="00681F8B"/>
    <w:rsid w:val="006B04C2"/>
    <w:rsid w:val="007453A1"/>
    <w:rsid w:val="007535F6"/>
    <w:rsid w:val="00786E81"/>
    <w:rsid w:val="007938B8"/>
    <w:rsid w:val="007B382E"/>
    <w:rsid w:val="007F0A54"/>
    <w:rsid w:val="007F4826"/>
    <w:rsid w:val="008033E1"/>
    <w:rsid w:val="00820451"/>
    <w:rsid w:val="008325BC"/>
    <w:rsid w:val="0085162E"/>
    <w:rsid w:val="00865C7C"/>
    <w:rsid w:val="008A395A"/>
    <w:rsid w:val="00900CCC"/>
    <w:rsid w:val="00923BA7"/>
    <w:rsid w:val="00932E5F"/>
    <w:rsid w:val="00962302"/>
    <w:rsid w:val="009709AB"/>
    <w:rsid w:val="00993CBA"/>
    <w:rsid w:val="009A3D3D"/>
    <w:rsid w:val="009E145E"/>
    <w:rsid w:val="00A21265"/>
    <w:rsid w:val="00A625F9"/>
    <w:rsid w:val="00A7127D"/>
    <w:rsid w:val="00A81885"/>
    <w:rsid w:val="00A82518"/>
    <w:rsid w:val="00A8796D"/>
    <w:rsid w:val="00AB1A36"/>
    <w:rsid w:val="00AC75E8"/>
    <w:rsid w:val="00AD325F"/>
    <w:rsid w:val="00AD4E46"/>
    <w:rsid w:val="00AF7078"/>
    <w:rsid w:val="00B221B6"/>
    <w:rsid w:val="00B34BC6"/>
    <w:rsid w:val="00B5019A"/>
    <w:rsid w:val="00BB60CD"/>
    <w:rsid w:val="00BF11CC"/>
    <w:rsid w:val="00C1108E"/>
    <w:rsid w:val="00C14B89"/>
    <w:rsid w:val="00C335AB"/>
    <w:rsid w:val="00C865AB"/>
    <w:rsid w:val="00C9144D"/>
    <w:rsid w:val="00C94844"/>
    <w:rsid w:val="00CB5CF3"/>
    <w:rsid w:val="00CD201C"/>
    <w:rsid w:val="00D071FA"/>
    <w:rsid w:val="00DB673F"/>
    <w:rsid w:val="00DD065C"/>
    <w:rsid w:val="00E02B21"/>
    <w:rsid w:val="00E04222"/>
    <w:rsid w:val="00E07649"/>
    <w:rsid w:val="00E64F6C"/>
    <w:rsid w:val="00E70CBF"/>
    <w:rsid w:val="00EB37E8"/>
    <w:rsid w:val="00EC331D"/>
    <w:rsid w:val="00EE7B86"/>
    <w:rsid w:val="00F15494"/>
    <w:rsid w:val="00F164FD"/>
    <w:rsid w:val="00F75CC4"/>
    <w:rsid w:val="00FC1DF5"/>
    <w:rsid w:val="00FC30D7"/>
    <w:rsid w:val="00FD44F7"/>
    <w:rsid w:val="00FE2A30"/>
    <w:rsid w:val="00FF729E"/>
    <w:rsid w:val="F57A143E"/>
    <w:rsid w:val="FF53E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A420"/>
  <w15:docId w15:val="{394DBFFE-FB61-8B49-8F74-315E7C60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ListNumber2">
    <w:name w:val="List Number 2"/>
    <w:basedOn w:val="Normal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ListNumber">
    <w:name w:val="List Number"/>
    <w:basedOn w:val="Normal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styleId="ListBullet">
    <w:name w:val="List Bullet"/>
    <w:basedOn w:val="Normal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BlockText">
    <w:name w:val="Block Text"/>
    <w:basedOn w:val="BodyText"/>
    <w:next w:val="BodyText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ListBullet2">
    <w:name w:val="List Bullet 2"/>
    <w:basedOn w:val="Normal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Date">
    <w:name w:val="Date"/>
    <w:next w:val="BodyText"/>
    <w:link w:val="DateChar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Subtitle">
    <w:name w:val="Subtitle"/>
    <w:basedOn w:val="Title"/>
    <w:next w:val="BodyText"/>
    <w:link w:val="SubtitleChar"/>
    <w:uiPriority w:val="11"/>
    <w:qFormat/>
    <w:rPr>
      <w:spacing w:val="15"/>
      <w:sz w:val="28"/>
      <w:szCs w:val="28"/>
    </w:rPr>
  </w:style>
  <w:style w:type="paragraph" w:styleId="Title">
    <w:name w:val="Title"/>
    <w:basedOn w:val="Normal"/>
    <w:next w:val="BodyText"/>
    <w:link w:val="TitleChar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"/>
    <w:unhideWhenUsed/>
    <w:qFormat/>
  </w:style>
  <w:style w:type="character" w:styleId="Hyperlink">
    <w:name w:val="Hyperlink"/>
    <w:basedOn w:val="DefaultParagraphFont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CaptionChar">
    <w:name w:val="Caption Char"/>
    <w:basedOn w:val="DefaultParagraphFont"/>
    <w:link w:val="Caption"/>
  </w:style>
  <w:style w:type="character" w:styleId="FootnoteReference">
    <w:name w:val="footnote reference"/>
    <w:basedOn w:val="CaptionChar"/>
    <w:rPr>
      <w:vertAlign w:val="superscript"/>
    </w:rPr>
  </w:style>
  <w:style w:type="paragraph" w:customStyle="1" w:styleId="FirstParagraph">
    <w:name w:val="First Paragraph"/>
    <w:basedOn w:val="BodyText"/>
    <w:next w:val="BodyText"/>
    <w:qFormat/>
    <w:rsid w:val="00962302"/>
    <w:pPr>
      <w:spacing w:before="240"/>
    </w:pPr>
  </w:style>
  <w:style w:type="paragraph" w:customStyle="1" w:styleId="Compact">
    <w:name w:val="Compact"/>
    <w:basedOn w:val="BodyText"/>
    <w:qFormat/>
    <w:pPr>
      <w:spacing w:before="36" w:after="36"/>
    </w:p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">
    <w:name w:val="书目1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Normal"/>
    <w:rsid w:val="00962302"/>
    <w:rPr>
      <w:color w:val="000000" w:themeColor="text1"/>
    </w:rPr>
  </w:style>
  <w:style w:type="paragraph" w:customStyle="1" w:styleId="TableCaption">
    <w:name w:val="Table Caption"/>
    <w:basedOn w:val="Caption"/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CaptionChar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CaptionChar"/>
  </w:style>
  <w:style w:type="paragraph" w:customStyle="1" w:styleId="TOC1">
    <w:name w:val="TOC 标题1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FollowedHyperlink">
    <w:name w:val="FollowedHyperlink"/>
    <w:basedOn w:val="DefaultParagraphFont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BodyTextChar">
    <w:name w:val="Body Text Char"/>
    <w:basedOn w:val="DefaultParagraphFont"/>
    <w:link w:val="BodyText"/>
    <w:rsid w:val="00433BF5"/>
    <w:rPr>
      <w:rFonts w:ascii="Arial" w:eastAsia="Arial" w:hAnsi="Arial" w:cs="Arial"/>
      <w:color w:val="000000" w:themeColor="text1"/>
      <w:sz w:val="24"/>
      <w:szCs w:val="24"/>
      <w:lang w:eastAsia="en-US"/>
    </w:rPr>
  </w:style>
  <w:style w:type="character" w:customStyle="1" w:styleId="DateChar">
    <w:name w:val="Date Char"/>
    <w:basedOn w:val="DefaultParagraphFont"/>
    <w:link w:val="Date"/>
    <w:rsid w:val="00433BF5"/>
    <w:rPr>
      <w:rFonts w:eastAsia="Arial"/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433BF5"/>
    <w:rPr>
      <w:sz w:val="24"/>
      <w:szCs w:val="24"/>
      <w:lang w:eastAsia="en-US"/>
    </w:rPr>
  </w:style>
  <w:style w:type="paragraph" w:customStyle="1" w:styleId="p1">
    <w:name w:val="p1"/>
    <w:basedOn w:val="Normal"/>
    <w:rsid w:val="00EE7B8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EE7B86"/>
  </w:style>
  <w:style w:type="paragraph" w:customStyle="1" w:styleId="p2">
    <w:name w:val="p2"/>
    <w:basedOn w:val="Normal"/>
    <w:rsid w:val="00EE7B8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03F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18</Pages>
  <Words>6607</Words>
  <Characters>6674</Characters>
  <Application>Microsoft Office Word</Application>
  <DocSecurity>0</DocSecurity>
  <Lines>238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nelson lee</cp:lastModifiedBy>
  <cp:revision>32</cp:revision>
  <dcterms:created xsi:type="dcterms:W3CDTF">2025-12-28T08:00:00Z</dcterms:created>
  <dcterms:modified xsi:type="dcterms:W3CDTF">2025-12-29T08:05:00Z</dcterms:modified>
</cp:coreProperties>
</file>