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F84A1" w14:textId="109BDAC6" w:rsidR="00264B0E" w:rsidRDefault="00264B0E" w:rsidP="00351EA8">
      <w:pPr>
        <w:pStyle w:val="NormalWeb"/>
        <w:spacing w:line="360" w:lineRule="auto"/>
        <w:rPr>
          <w:rFonts w:ascii="SimSun" w:eastAsia="SimSun" w:hAnsi="SimSun" w:cs="SimSun"/>
        </w:rPr>
      </w:pPr>
      <w:r>
        <w:rPr>
          <w:rFonts w:ascii="SimSun" w:eastAsia="SimSun" w:hAnsi="SimSun" w:cs="SimSun" w:hint="eastAsia"/>
        </w:rPr>
        <w:t>文稿是从音频中使用</w:t>
      </w:r>
      <w:r>
        <w:t xml:space="preserve"> AI </w:t>
      </w:r>
      <w:r>
        <w:rPr>
          <w:rFonts w:ascii="SimSun" w:eastAsia="SimSun" w:hAnsi="SimSun" w:cs="SimSun" w:hint="eastAsia"/>
        </w:rPr>
        <w:t>转写出来，未经详细校对。</w:t>
      </w:r>
    </w:p>
    <w:p w14:paraId="1B994C65" w14:textId="39204EE5" w:rsidR="00351EA8" w:rsidRDefault="00351EA8" w:rsidP="00351EA8">
      <w:pPr>
        <w:pStyle w:val="NormalWeb"/>
        <w:spacing w:line="360" w:lineRule="auto"/>
      </w:pPr>
      <w:r>
        <w:rPr>
          <w:rFonts w:ascii="SimSun" w:eastAsia="SimSun" w:hAnsi="SimSun" w:cs="SimSun" w:hint="eastAsia"/>
        </w:rPr>
        <w:t>启示录》十三章的</w:t>
      </w:r>
      <w:r>
        <w:t>“</w:t>
      </w:r>
      <w:r>
        <w:rPr>
          <w:rFonts w:ascii="SimSun" w:eastAsia="SimSun" w:hAnsi="SimSun" w:cs="SimSun" w:hint="eastAsia"/>
        </w:rPr>
        <w:t>兽</w:t>
      </w:r>
      <w:r>
        <w:t>” 2025-12-07 10:53:56</w:t>
      </w:r>
    </w:p>
    <w:p w14:paraId="63147829" w14:textId="77777777" w:rsidR="00351EA8" w:rsidRDefault="00351EA8" w:rsidP="00351EA8">
      <w:pPr>
        <w:pStyle w:val="NormalWeb"/>
        <w:spacing w:line="360" w:lineRule="auto"/>
      </w:pPr>
      <w:r>
        <w:rPr>
          <w:rFonts w:ascii="SimSun" w:eastAsia="SimSun" w:hAnsi="SimSun" w:cs="SimSun" w:hint="eastAsia"/>
        </w:rPr>
        <w:t>感谢赞美主，今天我们要看一段非常困难的经文，今天会来看启示录，原本是十三章一节到第十节，但因为复杂性蛮大的，所以我把它简化，因为我怕你们吃不消，所以我会分成两讲来讲。今天我们要看启示录里面，就是从图案中你会看到有一只兽，它要从海中上来，启示录十三章一节到第四节，所以今天的真道的题目是兽从海中上来，我们再次低头祷告，我们求恩典。</w:t>
      </w:r>
    </w:p>
    <w:p w14:paraId="2352A2F3" w14:textId="77777777" w:rsidR="00351EA8" w:rsidRDefault="00351EA8" w:rsidP="00351EA8">
      <w:pPr>
        <w:pStyle w:val="NormalWeb"/>
        <w:spacing w:line="360" w:lineRule="auto"/>
      </w:pPr>
      <w:r>
        <w:rPr>
          <w:rFonts w:ascii="SimSun" w:eastAsia="SimSun" w:hAnsi="SimSun" w:cs="SimSun" w:hint="eastAsia"/>
        </w:rPr>
        <w:t>天父上帝，因为我要传讲重要的真理，我谢谢你这二十多年来，你一直栽培我，然后你开我悟性，透过我这样辛劳的，一直不断的研究的时候，你开恩于我，让我明白真理，所以此时的时候，我求属天的能力，让我能够传讲。以至于弟兄姐妹能够与我一同来明白真道。主，我本就是口拙的人，祢一定要赐我恩典，让我传讲清楚清晰，不要让我讲错话。所以我们谢谢祢，我们感恩，求主耶稣，祢的圣灵</w:t>
      </w:r>
      <w:r>
        <w:rPr>
          <w:rFonts w:ascii="SimSun" w:eastAsia="SimSun" w:hAnsi="SimSun" w:cs="SimSun" w:hint="eastAsia"/>
          <w:b/>
          <w:bCs/>
        </w:rPr>
        <w:t>保惠师</w:t>
      </w:r>
      <w:r>
        <w:rPr>
          <w:rFonts w:ascii="SimSun" w:eastAsia="SimSun" w:hAnsi="SimSun" w:cs="SimSun" w:hint="eastAsia"/>
        </w:rPr>
        <w:t>，在我们当中运行，做教导的工作，</w:t>
      </w:r>
      <w:r>
        <w:rPr>
          <w:rFonts w:ascii="SimSun" w:eastAsia="SimSun" w:hAnsi="SimSun" w:cs="SimSun" w:hint="eastAsia"/>
          <w:b/>
          <w:bCs/>
        </w:rPr>
        <w:t>责备</w:t>
      </w:r>
      <w:r>
        <w:rPr>
          <w:rFonts w:ascii="SimSun" w:eastAsia="SimSun" w:hAnsi="SimSun" w:cs="SimSun" w:hint="eastAsia"/>
        </w:rPr>
        <w:t>的工作，回转的工作，建立的工作，赐我们所需要的信心，来相信启示录中的真理，也赐我们悟性，赐我们能够明白，我们仰望祢，祷告奉我们救主耶稣基督的名祈求，阿们。</w:t>
      </w:r>
    </w:p>
    <w:p w14:paraId="344206E4" w14:textId="77777777" w:rsidR="00351EA8" w:rsidRDefault="00351EA8" w:rsidP="00351EA8">
      <w:pPr>
        <w:pStyle w:val="NormalWeb"/>
        <w:spacing w:line="360" w:lineRule="auto"/>
      </w:pPr>
      <w:r>
        <w:rPr>
          <w:rFonts w:ascii="SimSun" w:eastAsia="SimSun" w:hAnsi="SimSun" w:cs="SimSun" w:hint="eastAsia"/>
        </w:rPr>
        <w:t>好，牧师今天要跟小孩子不点名，因为时间能够不跟你们小孩子点名，但小孩子你们看这张图，这张图里面你就可以看到有一只的大红龙，它有七个头，它有十只脚，然后它有</w:t>
      </w:r>
      <w:r>
        <w:rPr>
          <w:rFonts w:ascii="SimSun" w:eastAsia="SimSun" w:hAnsi="SimSun" w:cs="SimSun" w:hint="eastAsia"/>
          <w:b/>
          <w:bCs/>
        </w:rPr>
        <w:t>冠冕</w:t>
      </w:r>
      <w:r>
        <w:rPr>
          <w:rFonts w:ascii="SimSun" w:eastAsia="SimSun" w:hAnsi="SimSun" w:cs="SimSun" w:hint="eastAsia"/>
        </w:rPr>
        <w:t>在它的头上，那这个大红龙是，对，这大红龙就是撒旦，就是魔鬼。这条红龙本来是在天上，但是从前几讲的时候，启示录里面我们看到这大红龙从天上被逐出了，它离开天上，因为神就差派了米迦勒天使，就把这大红龙逐出了天上，它就往地底下来，它来到我们房间，来到我们这个人世间，来摧毁，来攻击神自己的子民。</w:t>
      </w:r>
    </w:p>
    <w:p w14:paraId="640F1EA9" w14:textId="77777777" w:rsidR="00351EA8" w:rsidRDefault="00351EA8" w:rsidP="00351EA8">
      <w:pPr>
        <w:pStyle w:val="NormalWeb"/>
        <w:spacing w:line="360" w:lineRule="auto"/>
      </w:pPr>
      <w:r>
        <w:rPr>
          <w:rFonts w:ascii="SimSun" w:eastAsia="SimSun" w:hAnsi="SimSun" w:cs="SimSun" w:hint="eastAsia"/>
        </w:rPr>
        <w:t>在启示录的第</w:t>
      </w:r>
      <w:r>
        <w:t>12</w:t>
      </w:r>
      <w:r>
        <w:rPr>
          <w:rFonts w:ascii="SimSun" w:eastAsia="SimSun" w:hAnsi="SimSun" w:cs="SimSun" w:hint="eastAsia"/>
        </w:rPr>
        <w:t>章上文的时候，这是好几个月前讲的时候，希望你们还明白，还记得，如果你们想要明白更多的启示录的话，请你们回到永约教会的</w:t>
      </w:r>
      <w:r>
        <w:t>YouTube</w:t>
      </w:r>
      <w:r>
        <w:rPr>
          <w:rFonts w:ascii="SimSun" w:eastAsia="SimSun" w:hAnsi="SimSun" w:cs="SimSun" w:hint="eastAsia"/>
        </w:rPr>
        <w:t>，或者永约教会的网站那里，我的讲章，我的</w:t>
      </w:r>
      <w:r>
        <w:t>PPT</w:t>
      </w:r>
      <w:r>
        <w:rPr>
          <w:rFonts w:ascii="SimSun" w:eastAsia="SimSun" w:hAnsi="SimSun" w:cs="SimSun" w:hint="eastAsia"/>
        </w:rPr>
        <w:t>，一切都在网页里面，你们可以自</w:t>
      </w:r>
      <w:r>
        <w:rPr>
          <w:rFonts w:ascii="SimSun" w:eastAsia="SimSun" w:hAnsi="SimSun" w:cs="SimSun" w:hint="eastAsia"/>
        </w:rPr>
        <w:lastRenderedPageBreak/>
        <w:t>己的来学习。如果你们记得，在，第</w:t>
      </w:r>
      <w:r>
        <w:t>12</w:t>
      </w:r>
      <w:r>
        <w:rPr>
          <w:rFonts w:ascii="SimSun" w:eastAsia="SimSun" w:hAnsi="SimSun" w:cs="SimSun" w:hint="eastAsia"/>
        </w:rPr>
        <w:t>章的时候，因为他很愤怒，他被逐出天庭，他被逐出天庭之后他就转向攻击这个的妇人，这个的妇人你必定一定要解释成教会，就是上帝的以色列，教会就是上帝的以色列，这上帝的以色列包括了信主的犹太人和信主的外邦人，那他攻击这个的妇人，不单单攻击妇人，他也攻击了这个妇人的儿女，他的儿女是谁呢？他的儿女就是我们这些信主的人，所以这个的妇人呢，基本上就是教会，教会的儿女就是我们基督徒，所以这个红龙他被逐出天庭之后，他就要开始攻击基督徒，那攻击基督徒的方式，因为他在天上已经没有控告的权势，他被逐出天庭了，他被逐出天庭之后，他怎么攻击我们呢？他就会影响这个世界的政治，他影响这个的世界。</w:t>
      </w:r>
    </w:p>
    <w:p w14:paraId="33181E53" w14:textId="15B6C7B7" w:rsidR="00351EA8" w:rsidRDefault="00351EA8" w:rsidP="00351EA8">
      <w:pPr>
        <w:pStyle w:val="NormalWeb"/>
        <w:spacing w:line="360" w:lineRule="auto"/>
      </w:pPr>
      <w:r>
        <w:rPr>
          <w:rFonts w:ascii="SimSun" w:eastAsia="SimSun" w:hAnsi="SimSun" w:cs="SimSun" w:hint="eastAsia"/>
        </w:rPr>
        <w:t>重申，他影响这个世界的政治，他影响这个世界的君王，因为他本就是这世界的王，他就在从地里招出一头的猛兽，这头的猛兽是从深海而出，慢慢的今天我会解释，你们就明白什么是深海，这地里的兽又是谁，他</w:t>
      </w:r>
      <w:r w:rsidR="004867F0">
        <w:rPr>
          <w:rFonts w:ascii="SimSun" w:eastAsia="SimSun" w:hAnsi="SimSun" w:cs="SimSun" w:hint="eastAsia"/>
        </w:rPr>
        <w:t>召</w:t>
      </w:r>
      <w:r>
        <w:rPr>
          <w:rFonts w:ascii="SimSun" w:eastAsia="SimSun" w:hAnsi="SimSun" w:cs="SimSun" w:hint="eastAsia"/>
        </w:rPr>
        <w:t>出这个的海兽，这个的猛兽来攻击教会。好，那孩子们，你们看这三个的动物。这里有狮子，有熊，有豹。如果你在野生的地方看到它的话，就是差不多你要说主耶稣你接我回天家了，你就要被咬死了，很凶很凶的，不是动物园里</w:t>
      </w:r>
      <w:r w:rsidR="004867F0">
        <w:rPr>
          <w:rFonts w:ascii="SimSun" w:eastAsia="SimSun" w:hAnsi="SimSun" w:cs="SimSun" w:hint="eastAsia"/>
        </w:rPr>
        <w:t>，而是野生</w:t>
      </w:r>
      <w:r>
        <w:rPr>
          <w:rFonts w:ascii="SimSun" w:eastAsia="SimSun" w:hAnsi="SimSun" w:cs="SimSun" w:hint="eastAsia"/>
        </w:rPr>
        <w:t>那些很猛很凶的。所以当我们看到野生的这些的狮子，这些熊和豹的时候，会令人害怕恐惧。那今天我们看到这头的兽呢，它就集合了这狮子、熊跟豹的形象。等一下我们会仔细的来看。</w:t>
      </w:r>
    </w:p>
    <w:p w14:paraId="3F502354" w14:textId="77777777" w:rsidR="00351EA8" w:rsidRDefault="00351EA8" w:rsidP="00351EA8">
      <w:pPr>
        <w:pStyle w:val="NormalWeb"/>
        <w:spacing w:line="360" w:lineRule="auto"/>
      </w:pPr>
      <w:r>
        <w:rPr>
          <w:rFonts w:ascii="SimSun" w:eastAsia="SimSun" w:hAnsi="SimSun" w:cs="SimSun" w:hint="eastAsia"/>
        </w:rPr>
        <w:t>好，首先我们要来看这段的经文。启示录</w:t>
      </w:r>
      <w:r>
        <w:t>13</w:t>
      </w:r>
      <w:r>
        <w:rPr>
          <w:rFonts w:ascii="SimSun" w:eastAsia="SimSun" w:hAnsi="SimSun" w:cs="SimSun" w:hint="eastAsia"/>
        </w:rPr>
        <w:t>章</w:t>
      </w:r>
      <w:r>
        <w:t>1</w:t>
      </w:r>
      <w:r>
        <w:rPr>
          <w:rFonts w:ascii="SimSun" w:eastAsia="SimSun" w:hAnsi="SimSun" w:cs="SimSun" w:hint="eastAsia"/>
        </w:rPr>
        <w:t>节到第</w:t>
      </w:r>
      <w:r>
        <w:t>4</w:t>
      </w:r>
      <w:r>
        <w:rPr>
          <w:rFonts w:ascii="SimSun" w:eastAsia="SimSun" w:hAnsi="SimSun" w:cs="SimSun" w:hint="eastAsia"/>
        </w:rPr>
        <w:t>节。好，请你们听我来念。我又看见一个兽，从海中上来，有十角七头。在海中上来，有十角七头。带着十个冠冕。七头上有亵渎的名号，我所看见的兽形象像豹，脚像熊的脚，口像狮子的口，那龙将自己的能力、座位和大权柄都给了他。我看见兽的七头中有一个似乎</w:t>
      </w:r>
      <w:r>
        <w:rPr>
          <w:rFonts w:ascii="SimSun" w:eastAsia="SimSun" w:hAnsi="SimSun" w:cs="SimSun" w:hint="eastAsia"/>
          <w:b/>
          <w:bCs/>
        </w:rPr>
        <w:t>受</w:t>
      </w:r>
      <w:r>
        <w:rPr>
          <w:rFonts w:ascii="SimSun" w:eastAsia="SimSun" w:hAnsi="SimSun" w:cs="SimSun" w:hint="eastAsia"/>
        </w:rPr>
        <w:t>了死伤，那死伤却医好了，全地的人都</w:t>
      </w:r>
      <w:r>
        <w:rPr>
          <w:rFonts w:ascii="SimSun" w:eastAsia="SimSun" w:hAnsi="SimSun" w:cs="SimSun" w:hint="eastAsia"/>
          <w:b/>
          <w:bCs/>
        </w:rPr>
        <w:t>希奇</w:t>
      </w:r>
      <w:r>
        <w:rPr>
          <w:rFonts w:ascii="SimSun" w:eastAsia="SimSun" w:hAnsi="SimSun" w:cs="SimSun" w:hint="eastAsia"/>
        </w:rPr>
        <w:t>跟从那兽。又拜那龙，因为他将自己的权柄给了兽，也拜兽，说，谁能比这兽，谁能与他交战呢？</w:t>
      </w:r>
    </w:p>
    <w:p w14:paraId="00682ACE" w14:textId="77777777" w:rsidR="00351EA8" w:rsidRDefault="00351EA8" w:rsidP="00351EA8">
      <w:pPr>
        <w:pStyle w:val="NormalWeb"/>
        <w:spacing w:line="360" w:lineRule="auto"/>
      </w:pPr>
      <w:r>
        <w:rPr>
          <w:rFonts w:ascii="SimSun" w:eastAsia="SimSun" w:hAnsi="SimSun" w:cs="SimSun" w:hint="eastAsia"/>
        </w:rPr>
        <w:t>亲爱的弟兄姐妹，再把这张图放大，这海里的兽，你看，之前你们记得我在讲启示录的时候，好几年前的兽，我一直心里想说，我一直祷告说，神啊，你可不可以兴起很多的画家来画出这个启示录，很美的图案，其实我在谷歌搜寻的时候都有很多</w:t>
      </w:r>
      <w:r>
        <w:rPr>
          <w:rFonts w:ascii="SimSun" w:eastAsia="SimSun" w:hAnsi="SimSun" w:cs="SimSun" w:hint="eastAsia"/>
        </w:rPr>
        <w:lastRenderedPageBreak/>
        <w:t>的图案，都很不满意，结果很感谢主，我找了五个高手，然后跟他们通宵，不是通宵了，用了大概七个小时，用了这五个高手，终于产出了这一幅的画。这一幅的海兽里面，你就可以看到它就详细的描述启示录里面的细节，它有豹的身子，它有狮子的口，它有十个脚，它有十个冠冕，它有熊的脚，它是从海中而出，还有其中这个的兽，好像受了伤，又康复了，伤员就康复了。那这个的五个高手是谁呢？这五个高手就是</w:t>
      </w:r>
      <w:r>
        <w:t>AI</w:t>
      </w:r>
      <w:r>
        <w:rPr>
          <w:rFonts w:ascii="SimSun" w:eastAsia="SimSun" w:hAnsi="SimSun" w:cs="SimSun" w:hint="eastAsia"/>
        </w:rPr>
        <w:t>，我用了七个小时，用了不同五个</w:t>
      </w:r>
      <w:r>
        <w:t>AI</w:t>
      </w:r>
      <w:r>
        <w:rPr>
          <w:rFonts w:ascii="SimSun" w:eastAsia="SimSun" w:hAnsi="SimSun" w:cs="SimSun" w:hint="eastAsia"/>
        </w:rPr>
        <w:t>，然后形成了这张的图，所以感谢赞美主。使徒约翰看到这个海里的异象兽是极其恐怖的，我相信会比我产出的这张图更加恐怖的，是一个极其猛烈和恶毒可怕的一只猛兽。</w:t>
      </w:r>
    </w:p>
    <w:p w14:paraId="373ED9C8" w14:textId="77777777" w:rsidR="00351EA8" w:rsidRDefault="00351EA8" w:rsidP="00351EA8">
      <w:pPr>
        <w:pStyle w:val="NormalWeb"/>
        <w:spacing w:line="360" w:lineRule="auto"/>
      </w:pPr>
      <w:r>
        <w:t>Gabriel</w:t>
      </w:r>
      <w:r>
        <w:rPr>
          <w:rFonts w:ascii="SimSun" w:eastAsia="SimSun" w:hAnsi="SimSun" w:cs="SimSun" w:hint="eastAsia"/>
        </w:rPr>
        <w:t>，我想问一下，这个你有没有调声音，跟你有没有减少？因为我现在有点不习惯。你刚才有减少吗？有吗？你可以的话你调回刚才，因为我越听我越不习惯。好，谢谢你啊。</w:t>
      </w:r>
    </w:p>
    <w:p w14:paraId="0135A94D" w14:textId="77777777" w:rsidR="00351EA8" w:rsidRDefault="00351EA8" w:rsidP="00351EA8">
      <w:pPr>
        <w:pStyle w:val="NormalWeb"/>
        <w:spacing w:line="360" w:lineRule="auto"/>
      </w:pPr>
      <w:r>
        <w:rPr>
          <w:rFonts w:ascii="SimSun" w:eastAsia="SimSun" w:hAnsi="SimSun" w:cs="SimSun" w:hint="eastAsia"/>
        </w:rPr>
        <w:t>首先我们要看第一个的重点，第一个的重点就是我们从旧约里面我们看到，抵挡神的国度与君王，回到旧约先看，你们要耐心，我们回到旧约里面看，抵挡神的国度与君王，被比喻为海兽。所以我先回到旧约，你们以后看旧约的时候，你们就会看到这样的一个事情。首先我们回到旧约，包括新约里面，你就会看到一个现象，旧约里面的海象征邪恶的权势。我们一起讲说旧约里的海象征邪恶的权势。不是所有旧约里面出现的海都是象征邪恶的权势。但是有一些的经文里面，这个海是象征邪恶的权势。</w:t>
      </w:r>
      <w:r>
        <w:rPr>
          <w:rFonts w:ascii="SimSun" w:eastAsia="SimSun" w:hAnsi="SimSun" w:cs="SimSun" w:hint="eastAsia"/>
          <w:b/>
          <w:bCs/>
        </w:rPr>
        <w:t>哈巴谷书</w:t>
      </w:r>
      <w:r>
        <w:t>3</w:t>
      </w:r>
      <w:r>
        <w:rPr>
          <w:rFonts w:ascii="SimSun" w:eastAsia="SimSun" w:hAnsi="SimSun" w:cs="SimSun" w:hint="eastAsia"/>
        </w:rPr>
        <w:t>章</w:t>
      </w:r>
      <w:r>
        <w:t>8</w:t>
      </w:r>
      <w:r>
        <w:rPr>
          <w:rFonts w:ascii="SimSun" w:eastAsia="SimSun" w:hAnsi="SimSun" w:cs="SimSun" w:hint="eastAsia"/>
        </w:rPr>
        <w:t>节到</w:t>
      </w:r>
      <w:r>
        <w:t>15</w:t>
      </w:r>
      <w:r>
        <w:rPr>
          <w:rFonts w:ascii="SimSun" w:eastAsia="SimSun" w:hAnsi="SimSun" w:cs="SimSun" w:hint="eastAsia"/>
        </w:rPr>
        <w:t>节，诗篇</w:t>
      </w:r>
      <w:r>
        <w:t>74</w:t>
      </w:r>
      <w:r>
        <w:rPr>
          <w:rFonts w:ascii="SimSun" w:eastAsia="SimSun" w:hAnsi="SimSun" w:cs="SimSun" w:hint="eastAsia"/>
        </w:rPr>
        <w:t>篇</w:t>
      </w:r>
      <w:r>
        <w:t>13</w:t>
      </w:r>
      <w:r>
        <w:rPr>
          <w:rFonts w:ascii="SimSun" w:eastAsia="SimSun" w:hAnsi="SimSun" w:cs="SimSun" w:hint="eastAsia"/>
        </w:rPr>
        <w:t>节，诗篇</w:t>
      </w:r>
      <w:r>
        <w:t>89</w:t>
      </w:r>
      <w:r>
        <w:rPr>
          <w:rFonts w:ascii="SimSun" w:eastAsia="SimSun" w:hAnsi="SimSun" w:cs="SimSun" w:hint="eastAsia"/>
        </w:rPr>
        <w:t>篇</w:t>
      </w:r>
      <w:r>
        <w:t>9</w:t>
      </w:r>
      <w:r>
        <w:rPr>
          <w:rFonts w:ascii="SimSun" w:eastAsia="SimSun" w:hAnsi="SimSun" w:cs="SimSun" w:hint="eastAsia"/>
        </w:rPr>
        <w:t>节到第</w:t>
      </w:r>
      <w:r>
        <w:t>10</w:t>
      </w:r>
      <w:r>
        <w:rPr>
          <w:rFonts w:ascii="SimSun" w:eastAsia="SimSun" w:hAnsi="SimSun" w:cs="SimSun" w:hint="eastAsia"/>
        </w:rPr>
        <w:t>节，以赛亚书</w:t>
      </w:r>
      <w:r>
        <w:t>27</w:t>
      </w:r>
      <w:r>
        <w:rPr>
          <w:rFonts w:ascii="SimSun" w:eastAsia="SimSun" w:hAnsi="SimSun" w:cs="SimSun" w:hint="eastAsia"/>
        </w:rPr>
        <w:t>章</w:t>
      </w:r>
      <w:r>
        <w:t>1</w:t>
      </w:r>
      <w:r>
        <w:rPr>
          <w:rFonts w:ascii="SimSun" w:eastAsia="SimSun" w:hAnsi="SimSun" w:cs="SimSun" w:hint="eastAsia"/>
        </w:rPr>
        <w:t>节，约伯记</w:t>
      </w:r>
      <w:r>
        <w:t>26</w:t>
      </w:r>
      <w:r>
        <w:rPr>
          <w:rFonts w:ascii="SimSun" w:eastAsia="SimSun" w:hAnsi="SimSun" w:cs="SimSun" w:hint="eastAsia"/>
        </w:rPr>
        <w:t>章</w:t>
      </w:r>
      <w:r>
        <w:t>12</w:t>
      </w:r>
      <w:r>
        <w:rPr>
          <w:rFonts w:ascii="SimSun" w:eastAsia="SimSun" w:hAnsi="SimSun" w:cs="SimSun" w:hint="eastAsia"/>
        </w:rPr>
        <w:t>节。当然也包括启示录</w:t>
      </w:r>
      <w:r>
        <w:t>11</w:t>
      </w:r>
      <w:r>
        <w:rPr>
          <w:rFonts w:ascii="SimSun" w:eastAsia="SimSun" w:hAnsi="SimSun" w:cs="SimSun" w:hint="eastAsia"/>
        </w:rPr>
        <w:t>章第</w:t>
      </w:r>
      <w:r>
        <w:t>7</w:t>
      </w:r>
      <w:r>
        <w:rPr>
          <w:rFonts w:ascii="SimSun" w:eastAsia="SimSun" w:hAnsi="SimSun" w:cs="SimSun" w:hint="eastAsia"/>
        </w:rPr>
        <w:t>节。因为这个兽是从无底坑上来的。</w:t>
      </w:r>
      <w:r>
        <w:t>11</w:t>
      </w:r>
      <w:r>
        <w:rPr>
          <w:rFonts w:ascii="SimSun" w:eastAsia="SimSun" w:hAnsi="SimSun" w:cs="SimSun" w:hint="eastAsia"/>
        </w:rPr>
        <w:t>章第</w:t>
      </w:r>
      <w:r>
        <w:t>7</w:t>
      </w:r>
      <w:r>
        <w:rPr>
          <w:rFonts w:ascii="SimSun" w:eastAsia="SimSun" w:hAnsi="SimSun" w:cs="SimSun" w:hint="eastAsia"/>
        </w:rPr>
        <w:t>节，你看到兽是从无底坑上来的。今天我们再第几章。第十三章，十三章的时候，你可以看到它是从海上来的，明白吗？所以在旧约里面，这个海经常是象征邪恶的。所以在启示录里面，当主基督再来的时候，就再也没有海了，明白吗？因为这海是象征邪恶的势力，所以你要精通旧约圣经，你才能够理解。</w:t>
      </w:r>
    </w:p>
    <w:p w14:paraId="02AC9018" w14:textId="0E637456" w:rsidR="00351EA8" w:rsidRDefault="00351EA8" w:rsidP="00351EA8">
      <w:pPr>
        <w:pStyle w:val="NormalWeb"/>
        <w:spacing w:line="360" w:lineRule="auto"/>
      </w:pPr>
      <w:r>
        <w:rPr>
          <w:rFonts w:ascii="SimSun" w:eastAsia="SimSun" w:hAnsi="SimSun" w:cs="SimSun" w:hint="eastAsia"/>
        </w:rPr>
        <w:t>好，第二个，我现在要介绍你们旧约的一些的猛兽怪兽。这些的猛兽和怪兽都是从海而出的。第一只呢，我们一起讲，</w:t>
      </w:r>
      <w:r>
        <w:rPr>
          <w:b/>
          <w:bCs/>
        </w:rPr>
        <w:t>Rahab</w:t>
      </w:r>
      <w:r>
        <w:rPr>
          <w:rFonts w:ascii="SimSun" w:eastAsia="SimSun" w:hAnsi="SimSun" w:cs="SimSun" w:hint="eastAsia"/>
        </w:rPr>
        <w:t>，对，第二只叫</w:t>
      </w:r>
      <w:r>
        <w:rPr>
          <w:b/>
          <w:bCs/>
        </w:rPr>
        <w:t>Tannin</w:t>
      </w:r>
      <w:r>
        <w:rPr>
          <w:rFonts w:ascii="SimSun" w:eastAsia="SimSun" w:hAnsi="SimSun" w:cs="SimSun" w:hint="eastAsia"/>
        </w:rPr>
        <w:t>，当然还有一</w:t>
      </w:r>
      <w:r>
        <w:rPr>
          <w:rFonts w:ascii="SimSun" w:eastAsia="SimSun" w:hAnsi="SimSun" w:cs="SimSun" w:hint="eastAsia"/>
        </w:rPr>
        <w:lastRenderedPageBreak/>
        <w:t>只叫</w:t>
      </w:r>
      <w:r>
        <w:rPr>
          <w:b/>
          <w:bCs/>
        </w:rPr>
        <w:t>Leviathan</w:t>
      </w:r>
      <w:r>
        <w:rPr>
          <w:rFonts w:ascii="SimSun" w:eastAsia="SimSun" w:hAnsi="SimSun" w:cs="SimSun" w:hint="eastAsia"/>
        </w:rPr>
        <w:t>，有三只的怪兽，但今天只主要接受两只的猛兽，海兽，</w:t>
      </w:r>
      <w:r>
        <w:rPr>
          <w:b/>
          <w:bCs/>
        </w:rPr>
        <w:t>Rahab</w:t>
      </w:r>
      <w:r>
        <w:rPr>
          <w:rFonts w:ascii="SimSun" w:eastAsia="SimSun" w:hAnsi="SimSun" w:cs="SimSun" w:hint="eastAsia"/>
        </w:rPr>
        <w:t>。</w:t>
      </w:r>
      <w:r>
        <w:rPr>
          <w:b/>
          <w:bCs/>
        </w:rPr>
        <w:t>Rahab</w:t>
      </w:r>
      <w:r>
        <w:rPr>
          <w:rFonts w:ascii="SimSun" w:eastAsia="SimSun" w:hAnsi="SimSun" w:cs="SimSun" w:hint="eastAsia"/>
        </w:rPr>
        <w:t>在中文和合本和新译本的翻译里面都把它翻译成拉哈伯。拉哈伯在约伯记</w:t>
      </w:r>
      <w:r>
        <w:t>9</w:t>
      </w:r>
      <w:r>
        <w:rPr>
          <w:rFonts w:ascii="SimSun" w:eastAsia="SimSun" w:hAnsi="SimSun" w:cs="SimSun" w:hint="eastAsia"/>
        </w:rPr>
        <w:t>章</w:t>
      </w:r>
      <w:r>
        <w:t>13</w:t>
      </w:r>
      <w:r>
        <w:rPr>
          <w:rFonts w:ascii="SimSun" w:eastAsia="SimSun" w:hAnsi="SimSun" w:cs="SimSun" w:hint="eastAsia"/>
        </w:rPr>
        <w:t>节，约伯记</w:t>
      </w:r>
      <w:r>
        <w:t>26</w:t>
      </w:r>
      <w:r>
        <w:rPr>
          <w:rFonts w:ascii="SimSun" w:eastAsia="SimSun" w:hAnsi="SimSun" w:cs="SimSun" w:hint="eastAsia"/>
        </w:rPr>
        <w:t>章</w:t>
      </w:r>
      <w:r>
        <w:t>12</w:t>
      </w:r>
      <w:r>
        <w:rPr>
          <w:rFonts w:ascii="SimSun" w:eastAsia="SimSun" w:hAnsi="SimSun" w:cs="SimSun" w:hint="eastAsia"/>
        </w:rPr>
        <w:t>节，诗篇</w:t>
      </w:r>
      <w:r>
        <w:t>89</w:t>
      </w:r>
      <w:r>
        <w:rPr>
          <w:rFonts w:ascii="SimSun" w:eastAsia="SimSun" w:hAnsi="SimSun" w:cs="SimSun" w:hint="eastAsia"/>
        </w:rPr>
        <w:t>章</w:t>
      </w:r>
      <w:r>
        <w:t>10</w:t>
      </w:r>
      <w:r>
        <w:rPr>
          <w:rFonts w:ascii="SimSun" w:eastAsia="SimSun" w:hAnsi="SimSun" w:cs="SimSun" w:hint="eastAsia"/>
        </w:rPr>
        <w:t>节，以赛亚书</w:t>
      </w:r>
      <w:r>
        <w:t>30</w:t>
      </w:r>
      <w:r>
        <w:rPr>
          <w:rFonts w:ascii="SimSun" w:eastAsia="SimSun" w:hAnsi="SimSun" w:cs="SimSun" w:hint="eastAsia"/>
        </w:rPr>
        <w:t>章</w:t>
      </w:r>
      <w:r>
        <w:t>7</w:t>
      </w:r>
      <w:r>
        <w:rPr>
          <w:rFonts w:ascii="SimSun" w:eastAsia="SimSun" w:hAnsi="SimSun" w:cs="SimSun" w:hint="eastAsia"/>
        </w:rPr>
        <w:t>节，以赛亚书</w:t>
      </w:r>
      <w:r>
        <w:t>51</w:t>
      </w:r>
      <w:r>
        <w:rPr>
          <w:rFonts w:ascii="SimSun" w:eastAsia="SimSun" w:hAnsi="SimSun" w:cs="SimSun" w:hint="eastAsia"/>
        </w:rPr>
        <w:t>章</w:t>
      </w:r>
      <w:r>
        <w:t>9</w:t>
      </w:r>
      <w:r>
        <w:rPr>
          <w:rFonts w:ascii="SimSun" w:eastAsia="SimSun" w:hAnsi="SimSun" w:cs="SimSun" w:hint="eastAsia"/>
        </w:rPr>
        <w:t>节。这个</w:t>
      </w:r>
      <w:r>
        <w:rPr>
          <w:b/>
          <w:bCs/>
        </w:rPr>
        <w:t>Rahab</w:t>
      </w:r>
      <w:r>
        <w:rPr>
          <w:rFonts w:ascii="SimSun" w:eastAsia="SimSun" w:hAnsi="SimSun" w:cs="SimSun" w:hint="eastAsia"/>
        </w:rPr>
        <w:t>是从海里面的一只猛兽，一只怪兽，海兽。</w:t>
      </w:r>
      <w:r>
        <w:rPr>
          <w:b/>
          <w:bCs/>
        </w:rPr>
        <w:t>Tannin</w:t>
      </w:r>
      <w:r>
        <w:rPr>
          <w:rFonts w:ascii="SimSun" w:eastAsia="SimSun" w:hAnsi="SimSun" w:cs="SimSun" w:hint="eastAsia"/>
        </w:rPr>
        <w:t>，另外一只的海兽，其实我现在告诉你们，因为我不足够时间去研究。其实这个</w:t>
      </w:r>
      <w:r>
        <w:rPr>
          <w:b/>
          <w:bCs/>
        </w:rPr>
        <w:t>Rahab</w:t>
      </w:r>
      <w:r>
        <w:rPr>
          <w:rFonts w:ascii="SimSun" w:eastAsia="SimSun" w:hAnsi="SimSun" w:cs="SimSun" w:hint="eastAsia"/>
        </w:rPr>
        <w:t>，拉哈伯跟</w:t>
      </w:r>
      <w:r>
        <w:rPr>
          <w:b/>
          <w:bCs/>
        </w:rPr>
        <w:t>Tannin</w:t>
      </w:r>
      <w:r>
        <w:rPr>
          <w:rFonts w:ascii="SimSun" w:eastAsia="SimSun" w:hAnsi="SimSun" w:cs="SimSun" w:hint="eastAsia"/>
        </w:rPr>
        <w:t>是有一些的区分，但我还没有足够的时间去好好的研究。所以你们要，我只能够讲到这里而已，因为真的是要花大量的时间，好好的做下来去研究。那</w:t>
      </w:r>
      <w:r>
        <w:rPr>
          <w:b/>
          <w:bCs/>
        </w:rPr>
        <w:t>Tannin</w:t>
      </w:r>
      <w:r>
        <w:rPr>
          <w:rFonts w:ascii="SimSun" w:eastAsia="SimSun" w:hAnsi="SimSun" w:cs="SimSun" w:hint="eastAsia"/>
        </w:rPr>
        <w:t>就是在约伯记</w:t>
      </w:r>
      <w:r>
        <w:t>7</w:t>
      </w:r>
      <w:r>
        <w:rPr>
          <w:rFonts w:ascii="SimSun" w:eastAsia="SimSun" w:hAnsi="SimSun" w:cs="SimSun" w:hint="eastAsia"/>
        </w:rPr>
        <w:t>章</w:t>
      </w:r>
      <w:r>
        <w:t>12</w:t>
      </w:r>
      <w:r>
        <w:rPr>
          <w:rFonts w:ascii="SimSun" w:eastAsia="SimSun" w:hAnsi="SimSun" w:cs="SimSun" w:hint="eastAsia"/>
        </w:rPr>
        <w:t>节，诗篇</w:t>
      </w:r>
      <w:r>
        <w:t>74</w:t>
      </w:r>
      <w:r>
        <w:rPr>
          <w:rFonts w:ascii="SimSun" w:eastAsia="SimSun" w:hAnsi="SimSun" w:cs="SimSun" w:hint="eastAsia"/>
        </w:rPr>
        <w:t>篇。诗篇</w:t>
      </w:r>
      <w:r>
        <w:t>13</w:t>
      </w:r>
      <w:r>
        <w:rPr>
          <w:rFonts w:ascii="SimSun" w:eastAsia="SimSun" w:hAnsi="SimSun" w:cs="SimSun" w:hint="eastAsia"/>
        </w:rPr>
        <w:t>节，以赛亚书</w:t>
      </w:r>
      <w:r>
        <w:t>27</w:t>
      </w:r>
      <w:r>
        <w:rPr>
          <w:rFonts w:ascii="SimSun" w:eastAsia="SimSun" w:hAnsi="SimSun" w:cs="SimSun" w:hint="eastAsia"/>
        </w:rPr>
        <w:t>章</w:t>
      </w:r>
      <w:r>
        <w:t>1</w:t>
      </w:r>
      <w:r>
        <w:rPr>
          <w:rFonts w:ascii="SimSun" w:eastAsia="SimSun" w:hAnsi="SimSun" w:cs="SimSun" w:hint="eastAsia"/>
        </w:rPr>
        <w:t>节，以赛亚书</w:t>
      </w:r>
      <w:r>
        <w:t>51</w:t>
      </w:r>
      <w:r>
        <w:rPr>
          <w:rFonts w:ascii="SimSun" w:eastAsia="SimSun" w:hAnsi="SimSun" w:cs="SimSun" w:hint="eastAsia"/>
        </w:rPr>
        <w:t>章</w:t>
      </w:r>
      <w:r>
        <w:t>9</w:t>
      </w:r>
      <w:r>
        <w:rPr>
          <w:rFonts w:ascii="SimSun" w:eastAsia="SimSun" w:hAnsi="SimSun" w:cs="SimSun" w:hint="eastAsia"/>
        </w:rPr>
        <w:t>节，耶利米书</w:t>
      </w:r>
      <w:r>
        <w:t>51</w:t>
      </w:r>
      <w:r>
        <w:rPr>
          <w:rFonts w:ascii="SimSun" w:eastAsia="SimSun" w:hAnsi="SimSun" w:cs="SimSun" w:hint="eastAsia"/>
        </w:rPr>
        <w:t>章</w:t>
      </w:r>
      <w:r>
        <w:t>34</w:t>
      </w:r>
      <w:r>
        <w:rPr>
          <w:rFonts w:ascii="SimSun" w:eastAsia="SimSun" w:hAnsi="SimSun" w:cs="SimSun" w:hint="eastAsia"/>
        </w:rPr>
        <w:t>节。以西节书二十九章三节，我为什么要把这些经文列出来呢？因为可能其实有蛮多的传道人，他们在永约教会的网站，他们把这些录音拿出来，所以我必须要把这些经文念出来，所以你们要包容。这个</w:t>
      </w:r>
      <w:r>
        <w:rPr>
          <w:b/>
          <w:bCs/>
        </w:rPr>
        <w:t>Tannin</w:t>
      </w:r>
      <w:r>
        <w:rPr>
          <w:rFonts w:ascii="SimSun" w:eastAsia="SimSun" w:hAnsi="SimSun" w:cs="SimSun" w:hint="eastAsia"/>
        </w:rPr>
        <w:t>在</w:t>
      </w:r>
      <w:r>
        <w:rPr>
          <w:rFonts w:ascii="SimSun" w:eastAsia="SimSun" w:hAnsi="SimSun" w:cs="SimSun" w:hint="eastAsia"/>
          <w:b/>
          <w:bCs/>
        </w:rPr>
        <w:t>和合本</w:t>
      </w:r>
      <w:r>
        <w:rPr>
          <w:rFonts w:ascii="SimSun" w:eastAsia="SimSun" w:hAnsi="SimSun" w:cs="SimSun" w:hint="eastAsia"/>
        </w:rPr>
        <w:t>的圣经，有些时候它是可以翻译成</w:t>
      </w:r>
      <w:r>
        <w:rPr>
          <w:rFonts w:ascii="SimSun" w:eastAsia="SimSun" w:hAnsi="SimSun" w:cs="SimSun" w:hint="eastAsia"/>
          <w:b/>
          <w:bCs/>
        </w:rPr>
        <w:t>大鱼</w:t>
      </w:r>
      <w:r>
        <w:rPr>
          <w:rFonts w:ascii="SimSun" w:eastAsia="SimSun" w:hAnsi="SimSun" w:cs="SimSun" w:hint="eastAsia"/>
        </w:rPr>
        <w:t>。鱼类，但是其实很多的时候，刚才我所念出的这些经文，新译本有些时候就把它翻译成海怪，</w:t>
      </w:r>
      <w:r>
        <w:t>KJV</w:t>
      </w:r>
      <w:r>
        <w:rPr>
          <w:rFonts w:ascii="SimSun" w:eastAsia="SimSun" w:hAnsi="SimSun" w:cs="SimSun" w:hint="eastAsia"/>
        </w:rPr>
        <w:t>圣经呢，还有</w:t>
      </w:r>
      <w:r>
        <w:t>ASV</w:t>
      </w:r>
      <w:r>
        <w:rPr>
          <w:rFonts w:ascii="SimSun" w:eastAsia="SimSun" w:hAnsi="SimSun" w:cs="SimSun" w:hint="eastAsia"/>
        </w:rPr>
        <w:t>圣经呢，就把它翻译成</w:t>
      </w:r>
      <w:r>
        <w:t>Dragon</w:t>
      </w:r>
      <w:r>
        <w:rPr>
          <w:rFonts w:ascii="SimSun" w:eastAsia="SimSun" w:hAnsi="SimSun" w:cs="SimSun" w:hint="eastAsia"/>
        </w:rPr>
        <w:t>，</w:t>
      </w:r>
      <w:r>
        <w:t>ESV</w:t>
      </w:r>
      <w:r>
        <w:rPr>
          <w:rFonts w:ascii="SimSun" w:eastAsia="SimSun" w:hAnsi="SimSun" w:cs="SimSun" w:hint="eastAsia"/>
        </w:rPr>
        <w:t>也是翻译成</w:t>
      </w:r>
      <w:r>
        <w:t>Dragon</w:t>
      </w:r>
      <w:r>
        <w:rPr>
          <w:rFonts w:ascii="SimSun" w:eastAsia="SimSun" w:hAnsi="SimSun" w:cs="SimSun" w:hint="eastAsia"/>
        </w:rPr>
        <w:t>，就是说龙，海龙啊，或者其他的圣经的圣经，英文的圣经就翻译成</w:t>
      </w:r>
      <w:r>
        <w:t>Monster</w:t>
      </w:r>
      <w:r>
        <w:rPr>
          <w:rFonts w:ascii="SimSun" w:eastAsia="SimSun" w:hAnsi="SimSun" w:cs="SimSun" w:hint="eastAsia"/>
        </w:rPr>
        <w:t>，就是海怪，所以有两个海怪啊，一个叫</w:t>
      </w:r>
      <w:r>
        <w:rPr>
          <w:b/>
          <w:bCs/>
        </w:rPr>
        <w:t>Rahab</w:t>
      </w:r>
      <w:r>
        <w:rPr>
          <w:rFonts w:ascii="SimSun" w:eastAsia="SimSun" w:hAnsi="SimSun" w:cs="SimSun" w:hint="eastAsia"/>
        </w:rPr>
        <w:t>，一个叫</w:t>
      </w:r>
      <w:r>
        <w:rPr>
          <w:b/>
          <w:bCs/>
        </w:rPr>
        <w:t>Tannin</w:t>
      </w:r>
      <w:r>
        <w:rPr>
          <w:rFonts w:ascii="SimSun" w:eastAsia="SimSun" w:hAnsi="SimSun" w:cs="SimSun" w:hint="eastAsia"/>
        </w:rPr>
        <w:t>，我们一起讲</w:t>
      </w:r>
      <w:r>
        <w:rPr>
          <w:b/>
          <w:bCs/>
        </w:rPr>
        <w:t>Rahab</w:t>
      </w:r>
      <w:r>
        <w:rPr>
          <w:rFonts w:ascii="SimSun" w:eastAsia="SimSun" w:hAnsi="SimSun" w:cs="SimSun" w:hint="eastAsia"/>
        </w:rPr>
        <w:t>，</w:t>
      </w:r>
      <w:r>
        <w:rPr>
          <w:b/>
          <w:bCs/>
        </w:rPr>
        <w:t>Tannin</w:t>
      </w:r>
      <w:r>
        <w:rPr>
          <w:rFonts w:ascii="SimSun" w:eastAsia="SimSun" w:hAnsi="SimSun" w:cs="SimSun" w:hint="eastAsia"/>
        </w:rPr>
        <w:t>。海底的野兽，所以你看旧约里面有海底的野兽，可惜</w:t>
      </w:r>
      <w:r>
        <w:rPr>
          <w:rFonts w:ascii="SimSun" w:eastAsia="SimSun" w:hAnsi="SimSun" w:cs="SimSun" w:hint="eastAsia"/>
          <w:b/>
          <w:bCs/>
        </w:rPr>
        <w:t>和合本</w:t>
      </w:r>
      <w:r>
        <w:rPr>
          <w:rFonts w:ascii="SimSun" w:eastAsia="SimSun" w:hAnsi="SimSun" w:cs="SimSun" w:hint="eastAsia"/>
        </w:rPr>
        <w:t>有些时候把它翻译成</w:t>
      </w:r>
      <w:r>
        <w:rPr>
          <w:rFonts w:ascii="SimSun" w:eastAsia="SimSun" w:hAnsi="SimSun" w:cs="SimSun" w:hint="eastAsia"/>
          <w:b/>
          <w:bCs/>
        </w:rPr>
        <w:t>大鱼</w:t>
      </w:r>
      <w:r>
        <w:rPr>
          <w:rFonts w:ascii="SimSun" w:eastAsia="SimSun" w:hAnsi="SimSun" w:cs="SimSun" w:hint="eastAsia"/>
        </w:rPr>
        <w:t>，但是其实不是</w:t>
      </w:r>
      <w:r>
        <w:rPr>
          <w:rFonts w:ascii="SimSun" w:eastAsia="SimSun" w:hAnsi="SimSun" w:cs="SimSun" w:hint="eastAsia"/>
          <w:b/>
          <w:bCs/>
        </w:rPr>
        <w:t>大鱼</w:t>
      </w:r>
      <w:r>
        <w:rPr>
          <w:rFonts w:ascii="SimSun" w:eastAsia="SimSun" w:hAnsi="SimSun" w:cs="SimSun" w:hint="eastAsia"/>
        </w:rPr>
        <w:t>，因为上帝不会去针对那个</w:t>
      </w:r>
      <w:r>
        <w:rPr>
          <w:rFonts w:ascii="SimSun" w:eastAsia="SimSun" w:hAnsi="SimSun" w:cs="SimSun" w:hint="eastAsia"/>
          <w:b/>
          <w:bCs/>
        </w:rPr>
        <w:t>大鱼</w:t>
      </w:r>
      <w:r>
        <w:rPr>
          <w:rFonts w:ascii="SimSun" w:eastAsia="SimSun" w:hAnsi="SimSun" w:cs="SimSun" w:hint="eastAsia"/>
        </w:rPr>
        <w:t>的，但是神很憎恨那</w:t>
      </w:r>
      <w:r w:rsidR="00A932CD">
        <w:rPr>
          <w:rFonts w:ascii="SimSun" w:eastAsia="SimSun" w:hAnsi="SimSun" w:cs="SimSun" w:hint="eastAsia"/>
        </w:rPr>
        <w:t>只</w:t>
      </w:r>
      <w:r>
        <w:rPr>
          <w:rFonts w:ascii="SimSun" w:eastAsia="SimSun" w:hAnsi="SimSun" w:cs="SimSun" w:hint="eastAsia"/>
          <w:b/>
          <w:bCs/>
        </w:rPr>
        <w:t>大鱼</w:t>
      </w:r>
      <w:r>
        <w:rPr>
          <w:rFonts w:ascii="SimSun" w:eastAsia="SimSun" w:hAnsi="SimSun" w:cs="SimSun" w:hint="eastAsia"/>
        </w:rPr>
        <w:t>，并且与那</w:t>
      </w:r>
      <w:r w:rsidR="00A932CD">
        <w:rPr>
          <w:rFonts w:ascii="SimSun" w:eastAsia="SimSun" w:hAnsi="SimSun" w:cs="SimSun" w:hint="eastAsia"/>
        </w:rPr>
        <w:t>只</w:t>
      </w:r>
      <w:r>
        <w:rPr>
          <w:rFonts w:ascii="SimSun" w:eastAsia="SimSun" w:hAnsi="SimSun" w:cs="SimSun" w:hint="eastAsia"/>
          <w:b/>
          <w:bCs/>
        </w:rPr>
        <w:t>大鱼</w:t>
      </w:r>
      <w:r>
        <w:rPr>
          <w:rFonts w:ascii="SimSun" w:eastAsia="SimSun" w:hAnsi="SimSun" w:cs="SimSun" w:hint="eastAsia"/>
        </w:rPr>
        <w:t>征战，其实不是鱼来，是海怪，就是龙。</w:t>
      </w:r>
    </w:p>
    <w:p w14:paraId="3120A723" w14:textId="1B2E9080" w:rsidR="00351EA8" w:rsidRDefault="00351EA8" w:rsidP="00351EA8">
      <w:pPr>
        <w:pStyle w:val="NormalWeb"/>
        <w:spacing w:line="360" w:lineRule="auto"/>
      </w:pPr>
      <w:r>
        <w:rPr>
          <w:rFonts w:ascii="SimSun" w:eastAsia="SimSun" w:hAnsi="SimSun" w:cs="SimSun" w:hint="eastAsia"/>
        </w:rPr>
        <w:t>那这是为什么上一次的时候，你们记得前一讲的时候，我说</w:t>
      </w:r>
      <w:r>
        <w:rPr>
          <w:b/>
          <w:bCs/>
        </w:rPr>
        <w:t>Leviathan</w:t>
      </w:r>
      <w:r>
        <w:rPr>
          <w:rFonts w:ascii="SimSun" w:eastAsia="SimSun" w:hAnsi="SimSun" w:cs="SimSun" w:hint="eastAsia"/>
        </w:rPr>
        <w:t>。拉哈伯，海龙，就是</w:t>
      </w:r>
      <w:r>
        <w:rPr>
          <w:b/>
          <w:bCs/>
        </w:rPr>
        <w:t>Tannin</w:t>
      </w:r>
      <w:r>
        <w:rPr>
          <w:rFonts w:ascii="SimSun" w:eastAsia="SimSun" w:hAnsi="SimSun" w:cs="SimSun" w:hint="eastAsia"/>
        </w:rPr>
        <w:t>，这些的海怪。在旧约圣经里面，这些的海怪，海兽，神</w:t>
      </w:r>
      <w:r w:rsidR="00A932CD">
        <w:rPr>
          <w:rFonts w:ascii="SimSun" w:eastAsia="SimSun" w:hAnsi="SimSun" w:cs="SimSun" w:hint="eastAsia"/>
        </w:rPr>
        <w:t>用</w:t>
      </w:r>
      <w:r>
        <w:rPr>
          <w:rFonts w:ascii="SimSun" w:eastAsia="SimSun" w:hAnsi="SimSun" w:cs="SimSun" w:hint="eastAsia"/>
        </w:rPr>
        <w:t>来比喻，抵挡</w:t>
      </w:r>
      <w:r w:rsidR="004E6F27">
        <w:rPr>
          <w:rFonts w:ascii="SimSun" w:eastAsia="SimSun" w:hAnsi="SimSun" w:cs="SimSun" w:hint="eastAsia"/>
        </w:rPr>
        <w:t>神</w:t>
      </w:r>
      <w:r>
        <w:rPr>
          <w:rFonts w:ascii="SimSun" w:eastAsia="SimSun" w:hAnsi="SimSun" w:cs="SimSun" w:hint="eastAsia"/>
        </w:rPr>
        <w:t>的，用它来</w:t>
      </w:r>
      <w:r w:rsidR="004E6F27">
        <w:rPr>
          <w:rFonts w:ascii="SimSun" w:eastAsia="SimSun" w:hAnsi="SimSun" w:cs="SimSun" w:hint="eastAsia"/>
        </w:rPr>
        <w:t>比喻逼迫伤害</w:t>
      </w:r>
      <w:r>
        <w:rPr>
          <w:rFonts w:ascii="SimSun" w:eastAsia="SimSun" w:hAnsi="SimSun" w:cs="SimSun" w:hint="eastAsia"/>
        </w:rPr>
        <w:t>以色列的埃及法老，因为在敌对神的国的那个年代里面，这个的埃及的法老是抵挡神的。所以神就用这些的海怪来比喻描述，说法老就像这些海怪一样。我记得我上一次我这样讲的时候，你们有些弟兄姐妹，你们眼睛睁大。我的感觉，因为我没有问你们，你们给我的感觉是好像你们不太相信我所说的。所以今天我要把这些经文拉出来给你们看。首先我们来看以西结书二十九章第二节到第三节。请你们大声带我念，好吗？一、二、三，来。所以上帝就</w:t>
      </w:r>
      <w:r>
        <w:rPr>
          <w:rFonts w:ascii="SimSun" w:eastAsia="SimSun" w:hAnsi="SimSun" w:cs="SimSun" w:hint="eastAsia"/>
        </w:rPr>
        <w:lastRenderedPageBreak/>
        <w:t>对埃及的法老说话，然后他说，我要与你这握在自己河中的</w:t>
      </w:r>
      <w:r>
        <w:rPr>
          <w:rFonts w:ascii="SimSun" w:eastAsia="SimSun" w:hAnsi="SimSun" w:cs="SimSun" w:hint="eastAsia"/>
          <w:b/>
          <w:bCs/>
        </w:rPr>
        <w:t>大鱼</w:t>
      </w:r>
      <w:r>
        <w:rPr>
          <w:rFonts w:ascii="SimSun" w:eastAsia="SimSun" w:hAnsi="SimSun" w:cs="SimSun" w:hint="eastAsia"/>
        </w:rPr>
        <w:t>，原文叫</w:t>
      </w:r>
      <w:r>
        <w:rPr>
          <w:b/>
          <w:bCs/>
        </w:rPr>
        <w:t>Tannin</w:t>
      </w:r>
      <w:r>
        <w:rPr>
          <w:rFonts w:ascii="SimSun" w:eastAsia="SimSun" w:hAnsi="SimSun" w:cs="SimSun" w:hint="eastAsia"/>
        </w:rPr>
        <w:t>，就是新译本就翻译成大海怪，</w:t>
      </w:r>
      <w:r>
        <w:t>ESV</w:t>
      </w:r>
      <w:r>
        <w:rPr>
          <w:rFonts w:ascii="SimSun" w:eastAsia="SimSun" w:hAnsi="SimSun" w:cs="SimSun" w:hint="eastAsia"/>
        </w:rPr>
        <w:t>圣经翻译成龙，大龙，</w:t>
      </w:r>
      <w:r>
        <w:t>red dragon</w:t>
      </w:r>
      <w:r>
        <w:rPr>
          <w:rFonts w:ascii="SimSun" w:eastAsia="SimSun" w:hAnsi="SimSun" w:cs="SimSun" w:hint="eastAsia"/>
        </w:rPr>
        <w:t>，</w:t>
      </w:r>
      <w:r>
        <w:t>ESV</w:t>
      </w:r>
      <w:r>
        <w:rPr>
          <w:rFonts w:ascii="SimSun" w:eastAsia="SimSun" w:hAnsi="SimSun" w:cs="SimSun" w:hint="eastAsia"/>
        </w:rPr>
        <w:t>圣经就翻译成大海怪，海怪就是一个猛兽，神就比喻抵挡他的埃及的法老为海怪，海龙，所以很可惜和合本这里翻译成什么？但是也没有错了，因为其实</w:t>
      </w:r>
      <w:r>
        <w:rPr>
          <w:b/>
          <w:bCs/>
        </w:rPr>
        <w:t>Tannin</w:t>
      </w:r>
      <w:r>
        <w:rPr>
          <w:rFonts w:ascii="SimSun" w:eastAsia="SimSun" w:hAnsi="SimSun" w:cs="SimSun" w:hint="eastAsia"/>
        </w:rPr>
        <w:t>有些时候是可以翻译成</w:t>
      </w:r>
      <w:r>
        <w:rPr>
          <w:rFonts w:ascii="SimSun" w:eastAsia="SimSun" w:hAnsi="SimSun" w:cs="SimSun" w:hint="eastAsia"/>
          <w:b/>
          <w:bCs/>
        </w:rPr>
        <w:t>大鱼</w:t>
      </w:r>
      <w:r>
        <w:rPr>
          <w:rFonts w:ascii="SimSun" w:eastAsia="SimSun" w:hAnsi="SimSun" w:cs="SimSun" w:hint="eastAsia"/>
        </w:rPr>
        <w:t>的，所以和合本也是没有，不是说翻译错，只是在这里我是觉得不够精准。</w:t>
      </w:r>
    </w:p>
    <w:p w14:paraId="58BB991D" w14:textId="62327D23" w:rsidR="004E6F27" w:rsidRPr="004E6F27" w:rsidRDefault="00351EA8" w:rsidP="00351EA8">
      <w:pPr>
        <w:pStyle w:val="NormalWeb"/>
        <w:spacing w:line="360" w:lineRule="auto"/>
      </w:pPr>
      <w:r>
        <w:rPr>
          <w:rFonts w:ascii="SimSun" w:eastAsia="SimSun" w:hAnsi="SimSun" w:cs="SimSun" w:hint="eastAsia"/>
        </w:rPr>
        <w:t>所以法老王有些时候被称之为上帝用海怪，海里的猛兽来比喻，抵挡他的这些的君王，尤其是埃及的法老王。好，现在我们来看另外一处的经文，以赛亚书三十章第七节，请你们带我念，来，一二三，来。上帝称埃及，就是抵挡他的国度，为</w:t>
      </w:r>
      <w:r>
        <w:rPr>
          <w:rFonts w:ascii="SimSun" w:eastAsia="SimSun" w:hAnsi="SimSun" w:cs="SimSun" w:hint="eastAsia"/>
          <w:b/>
          <w:bCs/>
        </w:rPr>
        <w:t>坐而不动</w:t>
      </w:r>
      <w:r>
        <w:rPr>
          <w:rFonts w:ascii="SimSun" w:eastAsia="SimSun" w:hAnsi="SimSun" w:cs="SimSun" w:hint="eastAsia"/>
        </w:rPr>
        <w:t>的拉哈伯，也是海怪，神称他为海怪。所以神用这些图像，我想到底这个海里面是不是真的有这些猛兽，其实我也不知道。他是不是属灵的，有可能是属灵的，我相信有可能是属灵，也有可能是用图像的一种方式来表达。所以神就用这些属灵的海怪，说你埃及，这个抵挡他的埃及的国度就是那拉哈伯。所以在以赛书</w:t>
      </w:r>
      <w:r>
        <w:t>51</w:t>
      </w:r>
      <w:r>
        <w:rPr>
          <w:rFonts w:ascii="SimSun" w:eastAsia="SimSun" w:hAnsi="SimSun" w:cs="SimSun" w:hint="eastAsia"/>
        </w:rPr>
        <w:t>章</w:t>
      </w:r>
      <w:r>
        <w:t>9</w:t>
      </w:r>
      <w:r>
        <w:rPr>
          <w:rFonts w:ascii="SimSun" w:eastAsia="SimSun" w:hAnsi="SimSun" w:cs="SimSun" w:hint="eastAsia"/>
        </w:rPr>
        <w:t>节到第</w:t>
      </w:r>
      <w:r>
        <w:t>10</w:t>
      </w:r>
      <w:r>
        <w:rPr>
          <w:rFonts w:ascii="SimSun" w:eastAsia="SimSun" w:hAnsi="SimSun" w:cs="SimSun" w:hint="eastAsia"/>
        </w:rPr>
        <w:t>节，请你们大声带我念，不然你们会睡着的，来，一二三，来。</w:t>
      </w:r>
    </w:p>
    <w:p w14:paraId="58591C23" w14:textId="646A2FE0" w:rsidR="00351EA8" w:rsidRDefault="00351EA8" w:rsidP="00351EA8">
      <w:pPr>
        <w:pStyle w:val="NormalWeb"/>
        <w:spacing w:line="360" w:lineRule="auto"/>
      </w:pPr>
      <w:r>
        <w:rPr>
          <w:rFonts w:ascii="SimSun" w:eastAsia="SimSun" w:hAnsi="SimSun" w:cs="SimSun" w:hint="eastAsia"/>
        </w:rPr>
        <w:t>所以如果你熟悉经文的话，第十节就是描述出红海的事件。因为在三十章第七节的时候，这抵挡上帝的埃及的国度已经被称为拉哈伯。所以后来在五十一章九节到第十节的时候，基本上是在描述抵挡神的这个国度埃及。他就是那拉哈伯，他就是那</w:t>
      </w:r>
      <w:r>
        <w:rPr>
          <w:rFonts w:ascii="SimSun" w:eastAsia="SimSun" w:hAnsi="SimSun" w:cs="SimSun" w:hint="eastAsia"/>
          <w:b/>
          <w:bCs/>
        </w:rPr>
        <w:t>大鱼</w:t>
      </w:r>
      <w:r>
        <w:rPr>
          <w:rFonts w:ascii="SimSun" w:eastAsia="SimSun" w:hAnsi="SimSun" w:cs="SimSun" w:hint="eastAsia"/>
        </w:rPr>
        <w:t>。</w:t>
      </w:r>
      <w:r>
        <w:rPr>
          <w:rFonts w:ascii="SimSun" w:eastAsia="SimSun" w:hAnsi="SimSun" w:cs="SimSun" w:hint="eastAsia"/>
          <w:b/>
          <w:bCs/>
        </w:rPr>
        <w:t>大鱼</w:t>
      </w:r>
      <w:r>
        <w:rPr>
          <w:rFonts w:ascii="SimSun" w:eastAsia="SimSun" w:hAnsi="SimSun" w:cs="SimSun" w:hint="eastAsia"/>
        </w:rPr>
        <w:t>就是</w:t>
      </w:r>
      <w:r>
        <w:rPr>
          <w:b/>
          <w:bCs/>
        </w:rPr>
        <w:t>Tannin</w:t>
      </w:r>
      <w:r>
        <w:rPr>
          <w:rFonts w:ascii="SimSun" w:eastAsia="SimSun" w:hAnsi="SimSun" w:cs="SimSun" w:hint="eastAsia"/>
        </w:rPr>
        <w:t>，新译本就翻译成海龙，也可以翻译成海怪。所以上帝就用这个海怪拉哈伯。</w:t>
      </w:r>
      <w:r>
        <w:rPr>
          <w:b/>
          <w:bCs/>
        </w:rPr>
        <w:t>Tannin</w:t>
      </w:r>
      <w:r>
        <w:rPr>
          <w:rFonts w:ascii="SimSun" w:eastAsia="SimSun" w:hAnsi="SimSun" w:cs="SimSun" w:hint="eastAsia"/>
        </w:rPr>
        <w:t>，称之为海龙，或者海怪，来比喻敌对，敌挡他的国家，敌挡上帝，逼迫神子民的君王，所以把他们比喻为海怪，所以这是一个旧约的背景。所以你回到启示录来看的时候，有一只什么？海怪出来，所以这个海怪其实在旧约里面蛮多的。</w:t>
      </w:r>
    </w:p>
    <w:p w14:paraId="6D995004" w14:textId="77777777" w:rsidR="00351EA8" w:rsidRDefault="00351EA8" w:rsidP="00351EA8">
      <w:pPr>
        <w:pStyle w:val="NormalWeb"/>
        <w:spacing w:line="360" w:lineRule="auto"/>
      </w:pPr>
      <w:r>
        <w:rPr>
          <w:rFonts w:ascii="SimSun" w:eastAsia="SimSun" w:hAnsi="SimSun" w:cs="SimSun" w:hint="eastAsia"/>
        </w:rPr>
        <w:t>现在我再带你们看一本另外一卷很重要的经文，《</w:t>
      </w:r>
      <w:r>
        <w:rPr>
          <w:rFonts w:ascii="SimSun" w:eastAsia="SimSun" w:hAnsi="SimSun" w:cs="SimSun" w:hint="eastAsia"/>
          <w:b/>
          <w:bCs/>
        </w:rPr>
        <w:t>但以理书</w:t>
      </w:r>
      <w:r>
        <w:rPr>
          <w:rFonts w:ascii="SimSun" w:eastAsia="SimSun" w:hAnsi="SimSun" w:cs="SimSun" w:hint="eastAsia"/>
        </w:rPr>
        <w:t>》，《</w:t>
      </w:r>
      <w:r>
        <w:rPr>
          <w:rFonts w:ascii="SimSun" w:eastAsia="SimSun" w:hAnsi="SimSun" w:cs="SimSun" w:hint="eastAsia"/>
          <w:b/>
          <w:bCs/>
        </w:rPr>
        <w:t>但以理书</w:t>
      </w:r>
      <w:r>
        <w:rPr>
          <w:rFonts w:ascii="SimSun" w:eastAsia="SimSun" w:hAnsi="SimSun" w:cs="SimSun" w:hint="eastAsia"/>
        </w:rPr>
        <w:t>》就好像在新约里的启示录一样，你会看到这一些的图像显现。所以我们要从《</w:t>
      </w:r>
      <w:r>
        <w:rPr>
          <w:rFonts w:ascii="SimSun" w:eastAsia="SimSun" w:hAnsi="SimSun" w:cs="SimSun" w:hint="eastAsia"/>
          <w:b/>
          <w:bCs/>
        </w:rPr>
        <w:t>但以理书</w:t>
      </w:r>
      <w:r>
        <w:rPr>
          <w:rFonts w:ascii="SimSun" w:eastAsia="SimSun" w:hAnsi="SimSun" w:cs="SimSun" w:hint="eastAsia"/>
        </w:rPr>
        <w:t>》中来看，有出现四只海怪，所以《</w:t>
      </w:r>
      <w:r>
        <w:rPr>
          <w:rFonts w:ascii="SimSun" w:eastAsia="SimSun" w:hAnsi="SimSun" w:cs="SimSun" w:hint="eastAsia"/>
          <w:b/>
          <w:bCs/>
        </w:rPr>
        <w:t>但以理书</w:t>
      </w:r>
      <w:r>
        <w:rPr>
          <w:rFonts w:ascii="SimSun" w:eastAsia="SimSun" w:hAnsi="SimSun" w:cs="SimSun" w:hint="eastAsia"/>
        </w:rPr>
        <w:t>》里面有几只海怪？首先我们来看，我先给你们一些背景，帮助你们明白。当上帝给但以理看到异象的时候，他</w:t>
      </w:r>
      <w:r>
        <w:rPr>
          <w:rFonts w:ascii="SimSun" w:eastAsia="SimSun" w:hAnsi="SimSun" w:cs="SimSun" w:hint="eastAsia"/>
        </w:rPr>
        <w:lastRenderedPageBreak/>
        <w:t>也是同样看到四只海怪，不同海怪。在《启示录》里面有一只海怪而已，但是</w:t>
      </w:r>
      <w:r>
        <w:rPr>
          <w:rFonts w:ascii="SimSun" w:eastAsia="SimSun" w:hAnsi="SimSun" w:cs="SimSun" w:hint="eastAsia"/>
          <w:b/>
          <w:bCs/>
        </w:rPr>
        <w:t>但以理书</w:t>
      </w:r>
      <w:r>
        <w:rPr>
          <w:rFonts w:ascii="SimSun" w:eastAsia="SimSun" w:hAnsi="SimSun" w:cs="SimSun" w:hint="eastAsia"/>
        </w:rPr>
        <w:t>里面看到四只海怪。这四只海怪其实是预表国度的兴起。而这些国度，其实每一只的海怪是预表象征，将来要来的国度。首先当但以理他做先知的时候，他是处于在巴比伦的国度。所以第一只的野兽，海兽，出来的时候是比喻巴比伦的国度。第二只的海兽是比喻为波斯马代的国度。你们看这些图，你大概就知道是中东的地区他们的版图有多大。这是巴比伦的国度的版图。这是波斯马代的国度，这些都是历史，逃不掉的，这是真实的历史，主前</w:t>
      </w:r>
      <w:r>
        <w:t>539</w:t>
      </w:r>
      <w:r>
        <w:rPr>
          <w:rFonts w:ascii="SimSun" w:eastAsia="SimSun" w:hAnsi="SimSun" w:cs="SimSun" w:hint="eastAsia"/>
        </w:rPr>
        <w:t>到</w:t>
      </w:r>
      <w:r>
        <w:t>331</w:t>
      </w:r>
      <w:r>
        <w:rPr>
          <w:rFonts w:ascii="SimSun" w:eastAsia="SimSun" w:hAnsi="SimSun" w:cs="SimSun" w:hint="eastAsia"/>
        </w:rPr>
        <w:t>，然后第三只的海兽，就是有豹，有狮子翅膀的，就是比喻亚历山大，他有迅速的攻克这个地板图，他被称之为马其顿帝国，亚历山大大帝，他统治的一个版图，在主前</w:t>
      </w:r>
      <w:r>
        <w:t>336</w:t>
      </w:r>
      <w:r>
        <w:rPr>
          <w:rFonts w:ascii="SimSun" w:eastAsia="SimSun" w:hAnsi="SimSun" w:cs="SimSun" w:hint="eastAsia"/>
        </w:rPr>
        <w:t>到</w:t>
      </w:r>
      <w:r>
        <w:t>323</w:t>
      </w:r>
      <w:r>
        <w:rPr>
          <w:rFonts w:ascii="SimSun" w:eastAsia="SimSun" w:hAnsi="SimSun" w:cs="SimSun" w:hint="eastAsia"/>
        </w:rPr>
        <w:t>，第四只海兽，是比喻罗马帝国，主前</w:t>
      </w:r>
      <w:r>
        <w:t>27</w:t>
      </w:r>
      <w:r>
        <w:rPr>
          <w:rFonts w:ascii="SimSun" w:eastAsia="SimSun" w:hAnsi="SimSun" w:cs="SimSun" w:hint="eastAsia"/>
        </w:rPr>
        <w:t>年，就是主耶稣的时代，还有就是主后到主后</w:t>
      </w:r>
      <w:r>
        <w:t>395</w:t>
      </w:r>
      <w:r>
        <w:rPr>
          <w:rFonts w:ascii="SimSun" w:eastAsia="SimSun" w:hAnsi="SimSun" w:cs="SimSun" w:hint="eastAsia"/>
        </w:rPr>
        <w:t>年。</w:t>
      </w:r>
    </w:p>
    <w:p w14:paraId="2D9F9979" w14:textId="77777777" w:rsidR="00351EA8" w:rsidRDefault="00351EA8" w:rsidP="00351EA8">
      <w:pPr>
        <w:pStyle w:val="NormalWeb"/>
        <w:spacing w:line="360" w:lineRule="auto"/>
      </w:pPr>
      <w:r>
        <w:rPr>
          <w:rFonts w:ascii="SimSun" w:eastAsia="SimSun" w:hAnsi="SimSun" w:cs="SimSun" w:hint="eastAsia"/>
        </w:rPr>
        <w:t>首先，我们要看第四只海兽，第四只海兽，海兽，第一只海兽，它像狮子，它有翅膀，它比喻什么呢？新巴比伦帝国。第二只海兽，它像熊一样，它显着三根肋骨，它象征了波斯马代帝国。第三只海兽，它像豹一样，它有四只翅膀，它象征了马其顿帝国。第四只海怪，它没有描述，它是说，甚是可怕，是非常可怕的一只海兽，头上有十根脚，十只脚，它象征罗马帝国。其实它也预表</w:t>
      </w:r>
      <w:r>
        <w:rPr>
          <w:rFonts w:ascii="SimSun" w:eastAsia="SimSun" w:hAnsi="SimSun" w:cs="SimSun" w:hint="eastAsia"/>
          <w:b/>
          <w:bCs/>
        </w:rPr>
        <w:t>敌基督</w:t>
      </w:r>
      <w:r>
        <w:rPr>
          <w:rFonts w:ascii="SimSun" w:eastAsia="SimSun" w:hAnsi="SimSun" w:cs="SimSun" w:hint="eastAsia"/>
        </w:rPr>
        <w:t>的国度，但我不可以详细进入，因为你们会</w:t>
      </w:r>
      <w:r>
        <w:t>...</w:t>
      </w:r>
      <w:r>
        <w:rPr>
          <w:rFonts w:ascii="SimSun" w:eastAsia="SimSun" w:hAnsi="SimSun" w:cs="SimSun" w:hint="eastAsia"/>
        </w:rPr>
        <w:t>因为太深了，所以我要越过，我只是点到为止而已。好，那亲爱的弟兄姐妹，这四只海兽哦，它其实是预表象征四个王啊，不同的王啊，请你们带我念，</w:t>
      </w:r>
      <w:r>
        <w:rPr>
          <w:rFonts w:ascii="SimSun" w:eastAsia="SimSun" w:hAnsi="SimSun" w:cs="SimSun" w:hint="eastAsia"/>
          <w:b/>
          <w:bCs/>
        </w:rPr>
        <w:t>但以理书</w:t>
      </w:r>
      <w:r>
        <w:rPr>
          <w:rFonts w:ascii="SimSun" w:eastAsia="SimSun" w:hAnsi="SimSun" w:cs="SimSun" w:hint="eastAsia"/>
        </w:rPr>
        <w:t>七章十七节，来，大声念哦，来，一二三，来。所以我没有乱解啊，这四个海兽是什么？象征什么？王，还有它的国，明白吗？所以有四只海兽啊，你们注意看这四只海兽啊，现在启示录里面出现的这只海兽啊，基本上集合了什么？它集合了</w:t>
      </w:r>
      <w:r>
        <w:rPr>
          <w:rFonts w:ascii="SimSun" w:eastAsia="SimSun" w:hAnsi="SimSun" w:cs="SimSun" w:hint="eastAsia"/>
          <w:b/>
          <w:bCs/>
        </w:rPr>
        <w:t>但以理书</w:t>
      </w:r>
      <w:r>
        <w:rPr>
          <w:rFonts w:ascii="SimSun" w:eastAsia="SimSun" w:hAnsi="SimSun" w:cs="SimSun" w:hint="eastAsia"/>
        </w:rPr>
        <w:t>四只海兽的特征，什么特征呢？首先它有狮子的形象，还有狮子的口。第二，它有熊的形象，因为它有熊的脚。第三，它有像豹一样，因为它有豹的身子。第四，它有十根脚，启示录里的兽有十根脚，就像</w:t>
      </w:r>
      <w:r>
        <w:rPr>
          <w:rFonts w:ascii="SimSun" w:eastAsia="SimSun" w:hAnsi="SimSun" w:cs="SimSun" w:hint="eastAsia"/>
          <w:b/>
          <w:bCs/>
        </w:rPr>
        <w:t>但以理书</w:t>
      </w:r>
      <w:r>
        <w:rPr>
          <w:rFonts w:ascii="SimSun" w:eastAsia="SimSun" w:hAnsi="SimSun" w:cs="SimSun" w:hint="eastAsia"/>
        </w:rPr>
        <w:t>第四只兽一样，有十根脚。所以亲爱的弟兄姐妹们，启示录里面这个的海兽基本上集合了</w:t>
      </w:r>
      <w:r>
        <w:rPr>
          <w:rFonts w:ascii="SimSun" w:eastAsia="SimSun" w:hAnsi="SimSun" w:cs="SimSun" w:hint="eastAsia"/>
          <w:b/>
          <w:bCs/>
        </w:rPr>
        <w:t>但以理书</w:t>
      </w:r>
      <w:r>
        <w:rPr>
          <w:rFonts w:ascii="SimSun" w:eastAsia="SimSun" w:hAnsi="SimSun" w:cs="SimSun" w:hint="eastAsia"/>
        </w:rPr>
        <w:t>这海兽的所有特征。所以亲爱的弟兄姐妹，启示录里面这个的海兽基本上集合了</w:t>
      </w:r>
      <w:r>
        <w:rPr>
          <w:rFonts w:ascii="SimSun" w:eastAsia="SimSun" w:hAnsi="SimSun" w:cs="SimSun" w:hint="eastAsia"/>
          <w:b/>
          <w:bCs/>
        </w:rPr>
        <w:t>但以理书</w:t>
      </w:r>
      <w:r>
        <w:rPr>
          <w:rFonts w:ascii="SimSun" w:eastAsia="SimSun" w:hAnsi="SimSun" w:cs="SimSun" w:hint="eastAsia"/>
        </w:rPr>
        <w:t>这海兽的所有特征。特征，好。基本上它是</w:t>
      </w:r>
      <w:r>
        <w:rPr>
          <w:rFonts w:ascii="SimSun" w:eastAsia="SimSun" w:hAnsi="SimSun" w:cs="SimSun" w:hint="eastAsia"/>
        </w:rPr>
        <w:lastRenderedPageBreak/>
        <w:t>要告诉我们它象征什么？这个海兽，启示录里面这个海兽，它的势力、它的能力、它的范围，比</w:t>
      </w:r>
      <w:r>
        <w:rPr>
          <w:rFonts w:ascii="SimSun" w:eastAsia="SimSun" w:hAnsi="SimSun" w:cs="SimSun" w:hint="eastAsia"/>
          <w:b/>
          <w:bCs/>
        </w:rPr>
        <w:t>但以理书</w:t>
      </w:r>
      <w:r>
        <w:rPr>
          <w:rFonts w:ascii="SimSun" w:eastAsia="SimSun" w:hAnsi="SimSun" w:cs="SimSun" w:hint="eastAsia"/>
        </w:rPr>
        <w:t>的这四只海兽预表巴比伦。波斯马代，马其顿帝国，罗马帝国还要大，它的影响力还要更大，它的权势还要更大，因为它集合了所有的特征。</w:t>
      </w:r>
    </w:p>
    <w:p w14:paraId="5ECF7FB6" w14:textId="7777D3AD" w:rsidR="00351EA8" w:rsidRDefault="00351EA8" w:rsidP="00351EA8">
      <w:pPr>
        <w:pStyle w:val="NormalWeb"/>
        <w:spacing w:line="360" w:lineRule="auto"/>
      </w:pPr>
      <w:r>
        <w:rPr>
          <w:rFonts w:ascii="SimSun" w:eastAsia="SimSun" w:hAnsi="SimSun" w:cs="SimSun" w:hint="eastAsia"/>
        </w:rPr>
        <w:t>所以亲爱的弟兄姐妹，这只海兽，启示录的海兽，基本上它就是</w:t>
      </w:r>
      <w:r>
        <w:rPr>
          <w:rFonts w:ascii="SimSun" w:eastAsia="SimSun" w:hAnsi="SimSun" w:cs="SimSun" w:hint="eastAsia"/>
          <w:b/>
          <w:bCs/>
        </w:rPr>
        <w:t>敌基督</w:t>
      </w:r>
      <w:r>
        <w:rPr>
          <w:rFonts w:ascii="SimSun" w:eastAsia="SimSun" w:hAnsi="SimSun" w:cs="SimSun" w:hint="eastAsia"/>
        </w:rPr>
        <w:t>，</w:t>
      </w:r>
      <w:r>
        <w:rPr>
          <w:rFonts w:ascii="SimSun" w:eastAsia="SimSun" w:hAnsi="SimSun" w:cs="SimSun" w:hint="eastAsia"/>
          <w:b/>
          <w:bCs/>
        </w:rPr>
        <w:t>敌基督</w:t>
      </w:r>
      <w:r>
        <w:rPr>
          <w:rFonts w:ascii="SimSun" w:eastAsia="SimSun" w:hAnsi="SimSun" w:cs="SimSun" w:hint="eastAsia"/>
        </w:rPr>
        <w:t>的意思就是象征任何敌对，逼迫上帝子民的国度与君王。兽是</w:t>
      </w:r>
      <w:r>
        <w:rPr>
          <w:rFonts w:ascii="SimSun" w:eastAsia="SimSun" w:hAnsi="SimSun" w:cs="SimSun" w:hint="eastAsia"/>
          <w:b/>
          <w:bCs/>
        </w:rPr>
        <w:t>敌基督</w:t>
      </w:r>
      <w:r>
        <w:rPr>
          <w:rFonts w:ascii="SimSun" w:eastAsia="SimSun" w:hAnsi="SimSun" w:cs="SimSun" w:hint="eastAsia"/>
        </w:rPr>
        <w:t>，象征所有任何敌对，逼迫上帝子民的国度与君王。所以现在</w:t>
      </w:r>
      <w:r>
        <w:rPr>
          <w:rFonts w:ascii="SimSun" w:eastAsia="SimSun" w:hAnsi="SimSun" w:cs="SimSun" w:hint="eastAsia"/>
          <w:b/>
          <w:bCs/>
        </w:rPr>
        <w:t>今时</w:t>
      </w:r>
      <w:r>
        <w:rPr>
          <w:rFonts w:ascii="SimSun" w:eastAsia="SimSun" w:hAnsi="SimSun" w:cs="SimSun" w:hint="eastAsia"/>
        </w:rPr>
        <w:t>这个国家里面有没有这样的兽呢？有，有一些的国家，你说你是基督徒的话，你要被杀，你要被丢进监牢的，有一些的国家是这样的。北韩，如果你是基督徒，你基本上九死一生，你要不是被折磨死，不然就是坐牢，所以有一些的国家，他们就像这个猛兽一样，所以这个海兽是比喻任何</w:t>
      </w:r>
      <w:r w:rsidR="00D53F7C">
        <w:rPr>
          <w:rFonts w:ascii="SimSun" w:eastAsia="SimSun" w:hAnsi="SimSun" w:cs="SimSun" w:hint="eastAsia"/>
        </w:rPr>
        <w:t>抵挡神的国家</w:t>
      </w:r>
      <w:r>
        <w:rPr>
          <w:rFonts w:ascii="SimSun" w:eastAsia="SimSun" w:hAnsi="SimSun" w:cs="SimSun" w:hint="eastAsia"/>
        </w:rPr>
        <w:t>，我为什么要这样解释呢？因为这个海兽的执政的掌权的期间是四十二个月，这四十二个月就是三年半，三年半就是整个新约时代，所以这个海兽所执政所影响的这个期间是四十二个月。好，接下来这个海兽呢，它也象征预表一个事情，预表最终要来的</w:t>
      </w:r>
      <w:r>
        <w:rPr>
          <w:rFonts w:ascii="SimSun" w:eastAsia="SimSun" w:hAnsi="SimSun" w:cs="SimSun" w:hint="eastAsia"/>
          <w:b/>
          <w:bCs/>
        </w:rPr>
        <w:t>敌基督</w:t>
      </w:r>
      <w:r>
        <w:rPr>
          <w:rFonts w:ascii="SimSun" w:eastAsia="SimSun" w:hAnsi="SimSun" w:cs="SimSun" w:hint="eastAsia"/>
        </w:rPr>
        <w:t>的，敌对基督的世界和君</w:t>
      </w:r>
      <w:r w:rsidR="005A6091">
        <w:rPr>
          <w:rFonts w:ascii="SimSun" w:eastAsia="SimSun" w:hAnsi="SimSun" w:cs="SimSun" w:hint="eastAsia"/>
        </w:rPr>
        <w:t>王</w:t>
      </w:r>
      <w:r>
        <w:rPr>
          <w:rFonts w:ascii="SimSun" w:eastAsia="SimSun" w:hAnsi="SimSun" w:cs="SimSun" w:hint="eastAsia"/>
        </w:rPr>
        <w:t>。我们接下来讲，它也预表最终要来的</w:t>
      </w:r>
      <w:r>
        <w:rPr>
          <w:rFonts w:ascii="SimSun" w:eastAsia="SimSun" w:hAnsi="SimSun" w:cs="SimSun" w:hint="eastAsia"/>
          <w:b/>
          <w:bCs/>
        </w:rPr>
        <w:t>敌基督</w:t>
      </w:r>
      <w:r>
        <w:rPr>
          <w:rFonts w:ascii="SimSun" w:eastAsia="SimSun" w:hAnsi="SimSun" w:cs="SimSun" w:hint="eastAsia"/>
        </w:rPr>
        <w:t>的世界国度与君王。不知道我们会不会看见，可能在我们有生之年或者我们孩子的年代或者我们孙子的年代会看到将来会出现一个王，他会伤害很多的基督徒，所以这个是一个海里的野兽、猛兽儿。</w:t>
      </w:r>
    </w:p>
    <w:p w14:paraId="59635144" w14:textId="77777777" w:rsidR="00351EA8" w:rsidRDefault="00351EA8" w:rsidP="00351EA8">
      <w:pPr>
        <w:pStyle w:val="NormalWeb"/>
        <w:spacing w:line="360" w:lineRule="auto"/>
      </w:pPr>
      <w:r>
        <w:rPr>
          <w:rFonts w:ascii="SimSun" w:eastAsia="SimSun" w:hAnsi="SimSun" w:cs="SimSun" w:hint="eastAsia"/>
        </w:rPr>
        <w:t>好，现在我们来看第三个重点，第三个重点，现在我们要回到启示录里面来看这海兽的特征。所以请你们带我念十三章第一节，我们仔细的来看经文，请你们大声带我念，来，一、二、三，来。</w:t>
      </w:r>
    </w:p>
    <w:p w14:paraId="523189F9" w14:textId="77777777" w:rsidR="00351EA8" w:rsidRDefault="00351EA8" w:rsidP="00351EA8">
      <w:pPr>
        <w:pStyle w:val="NormalWeb"/>
        <w:spacing w:line="360" w:lineRule="auto"/>
      </w:pPr>
      <w:r>
        <w:rPr>
          <w:rFonts w:ascii="SimSun" w:eastAsia="SimSun" w:hAnsi="SimSun" w:cs="SimSun" w:hint="eastAsia"/>
        </w:rPr>
        <w:t>我又看见一个兽，有十角七头，在十角上带着十个</w:t>
      </w:r>
      <w:r>
        <w:rPr>
          <w:rFonts w:ascii="SimSun" w:eastAsia="SimSun" w:hAnsi="SimSun" w:cs="SimSun" w:hint="eastAsia"/>
          <w:b/>
          <w:bCs/>
        </w:rPr>
        <w:t>冠冕</w:t>
      </w:r>
      <w:r>
        <w:rPr>
          <w:rFonts w:ascii="SimSun" w:eastAsia="SimSun" w:hAnsi="SimSun" w:cs="SimSun" w:hint="eastAsia"/>
        </w:rPr>
        <w:t>，七头上有亵渎的名号。</w:t>
      </w:r>
    </w:p>
    <w:p w14:paraId="5187015A" w14:textId="097D50BF" w:rsidR="00351EA8" w:rsidRDefault="00351EA8" w:rsidP="00351EA8">
      <w:pPr>
        <w:pStyle w:val="NormalWeb"/>
        <w:spacing w:line="360" w:lineRule="auto"/>
      </w:pPr>
      <w:r>
        <w:rPr>
          <w:rFonts w:ascii="SimSun" w:eastAsia="SimSun" w:hAnsi="SimSun" w:cs="SimSun" w:hint="eastAsia"/>
        </w:rPr>
        <w:t>所以我看到有一只兽从海中上来，有十根</w:t>
      </w:r>
      <w:r w:rsidR="005E1072">
        <w:rPr>
          <w:rFonts w:ascii="SimSun" w:eastAsia="SimSun" w:hAnsi="SimSun" w:cs="SimSun" w:hint="eastAsia"/>
        </w:rPr>
        <w:t>角</w:t>
      </w:r>
      <w:r>
        <w:rPr>
          <w:rFonts w:ascii="SimSun" w:eastAsia="SimSun" w:hAnsi="SimSun" w:cs="SimSun" w:hint="eastAsia"/>
        </w:rPr>
        <w:t>，这十根</w:t>
      </w:r>
      <w:r w:rsidR="005E1072">
        <w:rPr>
          <w:rFonts w:ascii="SimSun" w:eastAsia="SimSun" w:hAnsi="SimSun" w:cs="SimSun" w:hint="eastAsia"/>
        </w:rPr>
        <w:t>角</w:t>
      </w:r>
      <w:r>
        <w:rPr>
          <w:rFonts w:ascii="SimSun" w:eastAsia="SimSun" w:hAnsi="SimSun" w:cs="SimSun" w:hint="eastAsia"/>
        </w:rPr>
        <w:t>是什么呢？十根</w:t>
      </w:r>
      <w:r w:rsidR="005E1072">
        <w:rPr>
          <w:rFonts w:ascii="SimSun" w:eastAsia="SimSun" w:hAnsi="SimSun" w:cs="SimSun" w:hint="eastAsia"/>
        </w:rPr>
        <w:t>角</w:t>
      </w:r>
      <w:r>
        <w:rPr>
          <w:rFonts w:ascii="SimSun" w:eastAsia="SimSun" w:hAnsi="SimSun" w:cs="SimSun" w:hint="eastAsia"/>
        </w:rPr>
        <w:t>代表十个王。有七个头，七头也象征君王的权势，所以脚跟头都象征君王的权势，国度的权势，然后他有十个</w:t>
      </w:r>
      <w:r>
        <w:rPr>
          <w:rFonts w:ascii="SimSun" w:eastAsia="SimSun" w:hAnsi="SimSun" w:cs="SimSun" w:hint="eastAsia"/>
          <w:b/>
          <w:bCs/>
        </w:rPr>
        <w:t>冠冕</w:t>
      </w:r>
      <w:r>
        <w:rPr>
          <w:rFonts w:ascii="SimSun" w:eastAsia="SimSun" w:hAnsi="SimSun" w:cs="SimSun" w:hint="eastAsia"/>
        </w:rPr>
        <w:t>，</w:t>
      </w:r>
      <w:r>
        <w:rPr>
          <w:rFonts w:ascii="SimSun" w:eastAsia="SimSun" w:hAnsi="SimSun" w:cs="SimSun" w:hint="eastAsia"/>
          <w:b/>
          <w:bCs/>
        </w:rPr>
        <w:t>冠冕</w:t>
      </w:r>
      <w:r>
        <w:rPr>
          <w:rFonts w:ascii="SimSun" w:eastAsia="SimSun" w:hAnsi="SimSun" w:cs="SimSun" w:hint="eastAsia"/>
        </w:rPr>
        <w:t>是谁戴的呢？通常是国王才戴的，所以是王权，国家领袖的权势，并且他七头上有亵渎的名号，他怎么亵渎呢？因为你亵渎上帝就是</w:t>
      </w:r>
      <w:r>
        <w:rPr>
          <w:rFonts w:ascii="SimSun" w:eastAsia="SimSun" w:hAnsi="SimSun" w:cs="SimSun" w:hint="eastAsia"/>
        </w:rPr>
        <w:lastRenderedPageBreak/>
        <w:t>你自称自己是上帝，你自称自己是为神的时候，这就是亵渎，这是猜测的，因为圣经并没有告诉我们，所以我推测应该是这样，他亵渎神的名号就在他们这个兽的耳上。</w:t>
      </w:r>
    </w:p>
    <w:p w14:paraId="434BC91D" w14:textId="102B3EDB" w:rsidR="00351EA8" w:rsidRDefault="00351EA8" w:rsidP="00351EA8">
      <w:pPr>
        <w:pStyle w:val="NormalWeb"/>
        <w:spacing w:line="360" w:lineRule="auto"/>
      </w:pPr>
      <w:r>
        <w:rPr>
          <w:rFonts w:ascii="SimSun" w:eastAsia="SimSun" w:hAnsi="SimSun" w:cs="SimSun" w:hint="eastAsia"/>
        </w:rPr>
        <w:t>亲爱的弟兄姐妹，我在很久以前听过一些我很敬重的牧者他们解释，当时他们解释这个十角就是欧盟，</w:t>
      </w:r>
      <w:r>
        <w:t>EURO</w:t>
      </w:r>
      <w:r>
        <w:rPr>
          <w:rFonts w:ascii="SimSun" w:eastAsia="SimSun" w:hAnsi="SimSun" w:cs="SimSun" w:hint="eastAsia"/>
        </w:rPr>
        <w:t>，因为当时刚好欧盟是</w:t>
      </w:r>
      <w:r>
        <w:t>10</w:t>
      </w:r>
      <w:r>
        <w:rPr>
          <w:rFonts w:ascii="SimSun" w:eastAsia="SimSun" w:hAnsi="SimSun" w:cs="SimSun" w:hint="eastAsia"/>
        </w:rPr>
        <w:t>个国家，但是你不可以这样解释，因为现在欧盟有几个国家？</w:t>
      </w:r>
      <w:r>
        <w:t>24</w:t>
      </w:r>
      <w:r>
        <w:rPr>
          <w:rFonts w:ascii="SimSun" w:eastAsia="SimSun" w:hAnsi="SimSun" w:cs="SimSun" w:hint="eastAsia"/>
        </w:rPr>
        <w:t>个，对不起，应该是</w:t>
      </w:r>
      <w:r>
        <w:t>27</w:t>
      </w:r>
      <w:r>
        <w:rPr>
          <w:rFonts w:ascii="SimSun" w:eastAsia="SimSun" w:hAnsi="SimSun" w:cs="SimSun" w:hint="eastAsia"/>
        </w:rPr>
        <w:t>个国家。所以亲爱的弟兄姐妹，你不要乱解释，或者有一些人，他们可能现在有些牧者会解释，这个十根脚就是一个联盟，一个国家的联盟，就是叫做</w:t>
      </w:r>
      <w:r>
        <w:t>BRICS</w:t>
      </w:r>
      <w:r>
        <w:rPr>
          <w:rFonts w:ascii="SimSun" w:eastAsia="SimSun" w:hAnsi="SimSun" w:cs="SimSun" w:hint="eastAsia"/>
        </w:rPr>
        <w:t>，</w:t>
      </w:r>
      <w:r>
        <w:t>BRICS</w:t>
      </w:r>
      <w:r>
        <w:rPr>
          <w:rFonts w:ascii="SimSun" w:eastAsia="SimSun" w:hAnsi="SimSun" w:cs="SimSun" w:hint="eastAsia"/>
        </w:rPr>
        <w:t>，里面包括印度和中国，这个</w:t>
      </w:r>
      <w:r>
        <w:t>BRICS</w:t>
      </w:r>
      <w:r>
        <w:rPr>
          <w:rFonts w:ascii="SimSun" w:eastAsia="SimSun" w:hAnsi="SimSun" w:cs="SimSun" w:hint="eastAsia"/>
        </w:rPr>
        <w:t>中文叫做金砖国家，你知道中国，俄罗斯，印度，还有伊朗，还有几个国家组成了十个国家的联盟来对抗西方，对不对？所以这个</w:t>
      </w:r>
      <w:r>
        <w:t>BRICS</w:t>
      </w:r>
      <w:r>
        <w:rPr>
          <w:rFonts w:ascii="SimSun" w:eastAsia="SimSun" w:hAnsi="SimSun" w:cs="SimSun" w:hint="eastAsia"/>
        </w:rPr>
        <w:t>，你不要解释这个十个角就是那个</w:t>
      </w:r>
      <w:r w:rsidR="005A6091">
        <w:rPr>
          <w:rFonts w:ascii="SimSun" w:eastAsia="SimSun" w:hAnsi="SimSun" w:cs="SimSun" w:hint="eastAsia"/>
        </w:rPr>
        <w:t>兽</w:t>
      </w:r>
      <w:r>
        <w:rPr>
          <w:rFonts w:ascii="SimSun" w:eastAsia="SimSun" w:hAnsi="SimSun" w:cs="SimSun" w:hint="eastAsia"/>
        </w:rPr>
        <w:t>，你这样解释的话会出问题的，所以我不鼓励你们这样解释。你们也不要解释那个七个头，因为人就是很喜欢乱解，拿一个报纸。今天启示录最常出现问题的就是他们一面拿报纸，一面拿启示录，你们看，就是这样了。所以我就解释这个七头就是国家里面，世界里面的</w:t>
      </w:r>
      <w:r>
        <w:t>G7</w:t>
      </w:r>
      <w:r>
        <w:rPr>
          <w:rFonts w:ascii="SimSun" w:eastAsia="SimSun" w:hAnsi="SimSun" w:cs="SimSun" w:hint="eastAsia"/>
        </w:rPr>
        <w:t>，</w:t>
      </w:r>
      <w:r>
        <w:t>G7</w:t>
      </w:r>
      <w:r>
        <w:rPr>
          <w:rFonts w:ascii="SimSun" w:eastAsia="SimSun" w:hAnsi="SimSun" w:cs="SimSun" w:hint="eastAsia"/>
        </w:rPr>
        <w:t>就包括了什么？美国，还有什么国家？</w:t>
      </w:r>
      <w:r>
        <w:t>G7</w:t>
      </w:r>
      <w:r>
        <w:rPr>
          <w:rFonts w:ascii="SimSun" w:eastAsia="SimSun" w:hAnsi="SimSun" w:cs="SimSun" w:hint="eastAsia"/>
        </w:rPr>
        <w:t>你们知道吗？我知道美国是为首的，你们不要乱解哦。不要乱解十角七头是</w:t>
      </w:r>
      <w:r>
        <w:t>BRICS</w:t>
      </w:r>
      <w:r>
        <w:rPr>
          <w:rFonts w:ascii="SimSun" w:eastAsia="SimSun" w:hAnsi="SimSun" w:cs="SimSun" w:hint="eastAsia"/>
        </w:rPr>
        <w:t>或者</w:t>
      </w:r>
      <w:r>
        <w:t>G7</w:t>
      </w:r>
      <w:r>
        <w:rPr>
          <w:rFonts w:ascii="SimSun" w:eastAsia="SimSun" w:hAnsi="SimSun" w:cs="SimSun" w:hint="eastAsia"/>
        </w:rPr>
        <w:t>，不要这样的来解释。</w:t>
      </w:r>
    </w:p>
    <w:p w14:paraId="4D6F3B32" w14:textId="77777777" w:rsidR="00351EA8" w:rsidRDefault="00351EA8" w:rsidP="00351EA8">
      <w:pPr>
        <w:pStyle w:val="NormalWeb"/>
        <w:spacing w:line="360" w:lineRule="auto"/>
      </w:pPr>
      <w:r>
        <w:rPr>
          <w:rFonts w:ascii="SimSun" w:eastAsia="SimSun" w:hAnsi="SimSun" w:cs="SimSun" w:hint="eastAsia"/>
        </w:rPr>
        <w:t>亲爱的弟兄姐妹，在使徒约翰这个时代里面，当他看到这个异象，把这个事情写出来的时候，当时的基督徒他们看到的时候，对他们而言，谁是那只兽？就是这位的君王图密善。因为当时写启示录这封书信的时候，图密善他屠杀很多的基督徒，伤害很多的基督徒。并且这个图密善这个的君王是很糟糕的一个王，人做王权势大到一个地步的时候，他就想要做什么？要做神。他就想要做神，他就想要做神。所以这个图密善就立了一个庙给自己，要他把自己立为神。所以他要整个罗马帝国的人称他为上帝，称他为主。你想想看，如果当时你是基督徒，你要称这个图密善说他就是主的话，你敢吗？你敢承认的话，你就不是基督徒了，明白吗？但你不称他为主的话，你就要受到逼迫和伤害。所以对于使徒约翰的时代而言，他们看到图密善的时候，他们就会觉得他就是那野兽，海里的海兽。所以这张图是在以弗所，就是</w:t>
      </w:r>
      <w:r>
        <w:rPr>
          <w:rFonts w:ascii="SimSun" w:eastAsia="SimSun" w:hAnsi="SimSun" w:cs="SimSun" w:hint="eastAsia"/>
        </w:rPr>
        <w:lastRenderedPageBreak/>
        <w:t>今天的土耳其。感谢主，大概十多年前的时候，我们全家人，因为师母以前是退役的航空人员，所以我们全家人每一年有免费的机票，可以去任何的地方。所以当时我们就去了以弗所的地方。当时那两个孩子还小，他们也不知道为什么。这张图不是我拍的，但是我没有时间去找。我就在那边一直拼命拍照，拼命拍照，拼命拍照。有很多很好的图片。这张图是在网上里面寻到的。这就是图密善的神庙在土耳其以弗所，当时候人是要拜这个的君王为上帝的，人就是这么坏，当人邪恶到一个极点的时候，他就会称自己为神，自己为上帝，这就是亵渎。</w:t>
      </w:r>
    </w:p>
    <w:p w14:paraId="3F3EC8F4" w14:textId="6ECA6469" w:rsidR="00351EA8" w:rsidRDefault="00351EA8" w:rsidP="00351EA8">
      <w:pPr>
        <w:pStyle w:val="NormalWeb"/>
        <w:spacing w:line="360" w:lineRule="auto"/>
      </w:pPr>
      <w:r>
        <w:rPr>
          <w:rFonts w:ascii="SimSun" w:eastAsia="SimSun" w:hAnsi="SimSun" w:cs="SimSun" w:hint="eastAsia"/>
        </w:rPr>
        <w:t>好，现在我们来看，继续看第二节，请你们大声带我念第二节，来，一二三，来。那龙将自己的能力、座位和大权柄都给了谁？给了这个兽。所以这些抵挡上帝的国度，抵挡上帝的君王，他们背后有权势，他们有力量，这权势和力量是从哪里来？从撒旦来的。所以亲爱的弟兄姐妹，有时候我记得很多年前的时候，刚刚信主的时候，我经常听牧者说撒旦会攻击他的仆人。但是其实他真正，他会攻击牧者们吗？会。但是我猜他不会放太多的心思攻击牧者们。他大部分的时间就是在玩</w:t>
      </w:r>
      <w:r w:rsidR="005A6091">
        <w:rPr>
          <w:rFonts w:ascii="SimSun" w:eastAsia="SimSun" w:hAnsi="SimSun" w:cs="SimSun" w:hint="eastAsia"/>
        </w:rPr>
        <w:t>弄</w:t>
      </w:r>
      <w:r>
        <w:rPr>
          <w:rFonts w:ascii="SimSun" w:eastAsia="SimSun" w:hAnsi="SimSun" w:cs="SimSun" w:hint="eastAsia"/>
        </w:rPr>
        <w:t>世界的政治，在玩世界的君王，他影响这个世界的领袖。所以他兴起这个兽来干嘛呢？来对付神自己的子民。所以这个是一个很可怕的一个力量。所以龙就是撒旦，将自己的能力。座位、大权柄都给予这些抵挡神子民的海兽，君王和国度。所以，这些敌挡的权势是在这些敌挡神逼迫伤害基督徒的国家的国度与君王之后。</w:t>
      </w:r>
    </w:p>
    <w:p w14:paraId="66AFFFAC" w14:textId="77777777" w:rsidR="00351EA8" w:rsidRDefault="00351EA8" w:rsidP="00351EA8">
      <w:pPr>
        <w:pStyle w:val="NormalWeb"/>
        <w:spacing w:line="360" w:lineRule="auto"/>
      </w:pPr>
      <w:r>
        <w:rPr>
          <w:rFonts w:ascii="SimSun" w:eastAsia="SimSun" w:hAnsi="SimSun" w:cs="SimSun" w:hint="eastAsia"/>
        </w:rPr>
        <w:t>现在我们来看第四个重点，全地的人都会拜那兽。所以你要认清那个兽是谁，一定要仔细的来看，你就会明白这个兽到底是谁。所以第四点就是全地的人都会拜那兽。首先我们来看第三节，请你们大声带我念，来，一、二、三，来。</w:t>
      </w:r>
    </w:p>
    <w:p w14:paraId="05730BE5" w14:textId="5E11F44B" w:rsidR="00351EA8" w:rsidRDefault="00351EA8" w:rsidP="00351EA8">
      <w:pPr>
        <w:pStyle w:val="NormalWeb"/>
        <w:spacing w:line="360" w:lineRule="auto"/>
      </w:pPr>
      <w:r>
        <w:rPr>
          <w:rFonts w:ascii="SimSun" w:eastAsia="SimSun" w:hAnsi="SimSun" w:cs="SimSun" w:hint="eastAsia"/>
        </w:rPr>
        <w:t>第三节的时候你可以看到，使徒约翰说，我看见这兽有七头中，其中一个头似乎</w:t>
      </w:r>
      <w:r>
        <w:rPr>
          <w:rFonts w:ascii="SimSun" w:eastAsia="SimSun" w:hAnsi="SimSun" w:cs="SimSun" w:hint="eastAsia"/>
          <w:b/>
          <w:bCs/>
        </w:rPr>
        <w:t>受</w:t>
      </w:r>
      <w:r>
        <w:rPr>
          <w:rFonts w:ascii="SimSun" w:eastAsia="SimSun" w:hAnsi="SimSun" w:cs="SimSun" w:hint="eastAsia"/>
        </w:rPr>
        <w:t>了伤，死伤却</w:t>
      </w:r>
      <w:r>
        <w:rPr>
          <w:rFonts w:ascii="SimSun" w:eastAsia="SimSun" w:hAnsi="SimSun" w:cs="SimSun" w:hint="eastAsia"/>
          <w:b/>
          <w:bCs/>
        </w:rPr>
        <w:t>医</w:t>
      </w:r>
      <w:r>
        <w:rPr>
          <w:rFonts w:ascii="SimSun" w:eastAsia="SimSun" w:hAnsi="SimSun" w:cs="SimSun" w:hint="eastAsia"/>
        </w:rPr>
        <w:t>好了。然后全地的人就</w:t>
      </w:r>
      <w:r>
        <w:rPr>
          <w:rFonts w:ascii="SimSun" w:eastAsia="SimSun" w:hAnsi="SimSun" w:cs="SimSun" w:hint="eastAsia"/>
          <w:b/>
          <w:bCs/>
        </w:rPr>
        <w:t>希奇</w:t>
      </w:r>
      <w:r>
        <w:rPr>
          <w:rFonts w:ascii="SimSun" w:eastAsia="SimSun" w:hAnsi="SimSun" w:cs="SimSun" w:hint="eastAsia"/>
        </w:rPr>
        <w:t>，就跟随这个兽了。其中有一个头</w:t>
      </w:r>
      <w:r>
        <w:rPr>
          <w:rFonts w:ascii="SimSun" w:eastAsia="SimSun" w:hAnsi="SimSun" w:cs="SimSun" w:hint="eastAsia"/>
          <w:b/>
          <w:bCs/>
        </w:rPr>
        <w:t>受</w:t>
      </w:r>
      <w:r>
        <w:rPr>
          <w:rFonts w:ascii="SimSun" w:eastAsia="SimSun" w:hAnsi="SimSun" w:cs="SimSun" w:hint="eastAsia"/>
        </w:rPr>
        <w:t>了伤，死了。好像死伤一样，然后又活过来。亲爱的弟兄姐妹，我在查考这段经文的时候，我发现有很多的学者，都是博士来的，都是神学家，他们就会解释说，这个死伤却</w:t>
      </w:r>
      <w:r>
        <w:rPr>
          <w:rFonts w:ascii="SimSun" w:eastAsia="SimSun" w:hAnsi="SimSun" w:cs="SimSun" w:hint="eastAsia"/>
          <w:b/>
          <w:bCs/>
        </w:rPr>
        <w:t>医</w:t>
      </w:r>
      <w:r>
        <w:rPr>
          <w:rFonts w:ascii="SimSun" w:eastAsia="SimSun" w:hAnsi="SimSun" w:cs="SimSun" w:hint="eastAsia"/>
        </w:rPr>
        <w:t>好了的，这个的头是</w:t>
      </w:r>
      <w:r>
        <w:rPr>
          <w:rFonts w:ascii="SimSun" w:eastAsia="SimSun" w:hAnsi="SimSun" w:cs="SimSun" w:hint="eastAsia"/>
          <w:b/>
          <w:bCs/>
        </w:rPr>
        <w:t>尼禄王</w:t>
      </w:r>
      <w:r>
        <w:rPr>
          <w:rFonts w:ascii="SimSun" w:eastAsia="SimSun" w:hAnsi="SimSun" w:cs="SimSun" w:hint="eastAsia"/>
        </w:rPr>
        <w:t>。</w:t>
      </w:r>
      <w:r>
        <w:rPr>
          <w:rFonts w:ascii="SimSun" w:eastAsia="SimSun" w:hAnsi="SimSun" w:cs="SimSun" w:hint="eastAsia"/>
          <w:b/>
          <w:bCs/>
        </w:rPr>
        <w:t>尼禄王</w:t>
      </w:r>
      <w:r>
        <w:rPr>
          <w:rFonts w:ascii="SimSun" w:eastAsia="SimSun" w:hAnsi="SimSun" w:cs="SimSun" w:hint="eastAsia"/>
        </w:rPr>
        <w:t>，</w:t>
      </w:r>
      <w:r>
        <w:rPr>
          <w:rFonts w:ascii="SimSun" w:eastAsia="SimSun" w:hAnsi="SimSun" w:cs="SimSun" w:hint="eastAsia"/>
          <w:b/>
          <w:bCs/>
        </w:rPr>
        <w:t>尼禄王</w:t>
      </w:r>
      <w:r>
        <w:rPr>
          <w:rFonts w:ascii="SimSun" w:eastAsia="SimSun" w:hAnsi="SimSun" w:cs="SimSun" w:hint="eastAsia"/>
        </w:rPr>
        <w:t>是其中一个凯撒，罗马的凯撒，在使徒约翰之前的其中一个凯撒，但是这个的解释是不正确的，</w:t>
      </w:r>
      <w:r>
        <w:rPr>
          <w:rFonts w:ascii="SimSun" w:eastAsia="SimSun" w:hAnsi="SimSun" w:cs="SimSun" w:hint="eastAsia"/>
        </w:rPr>
        <w:lastRenderedPageBreak/>
        <w:t>为什么呢？因为</w:t>
      </w:r>
      <w:r>
        <w:rPr>
          <w:rFonts w:ascii="SimSun" w:eastAsia="SimSun" w:hAnsi="SimSun" w:cs="SimSun" w:hint="eastAsia"/>
          <w:b/>
          <w:bCs/>
        </w:rPr>
        <w:t>尼禄王</w:t>
      </w:r>
      <w:r>
        <w:rPr>
          <w:rFonts w:ascii="SimSun" w:eastAsia="SimSun" w:hAnsi="SimSun" w:cs="SimSun" w:hint="eastAsia"/>
        </w:rPr>
        <w:t>是自杀的，</w:t>
      </w:r>
      <w:r>
        <w:rPr>
          <w:rFonts w:ascii="SimSun" w:eastAsia="SimSun" w:hAnsi="SimSun" w:cs="SimSun" w:hint="eastAsia"/>
          <w:b/>
          <w:bCs/>
        </w:rPr>
        <w:t>尼禄王</w:t>
      </w:r>
      <w:r>
        <w:rPr>
          <w:rFonts w:ascii="SimSun" w:eastAsia="SimSun" w:hAnsi="SimSun" w:cs="SimSun" w:hint="eastAsia"/>
        </w:rPr>
        <w:t>自杀了之后，然后他就没有活过来，这个</w:t>
      </w:r>
      <w:r>
        <w:rPr>
          <w:rFonts w:ascii="SimSun" w:eastAsia="SimSun" w:hAnsi="SimSun" w:cs="SimSun" w:hint="eastAsia"/>
          <w:b/>
          <w:bCs/>
        </w:rPr>
        <w:t>受</w:t>
      </w:r>
      <w:r>
        <w:rPr>
          <w:rFonts w:ascii="SimSun" w:eastAsia="SimSun" w:hAnsi="SimSun" w:cs="SimSun" w:hint="eastAsia"/>
        </w:rPr>
        <w:t>的经文说他</w:t>
      </w:r>
      <w:r>
        <w:rPr>
          <w:rFonts w:ascii="SimSun" w:eastAsia="SimSun" w:hAnsi="SimSun" w:cs="SimSun" w:hint="eastAsia"/>
          <w:b/>
          <w:bCs/>
        </w:rPr>
        <w:t>受</w:t>
      </w:r>
      <w:r>
        <w:rPr>
          <w:rFonts w:ascii="SimSun" w:eastAsia="SimSun" w:hAnsi="SimSun" w:cs="SimSun" w:hint="eastAsia"/>
        </w:rPr>
        <w:t>了什么？死伤，却什么？</w:t>
      </w:r>
      <w:r>
        <w:rPr>
          <w:rFonts w:ascii="SimSun" w:eastAsia="SimSun" w:hAnsi="SimSun" w:cs="SimSun" w:hint="eastAsia"/>
          <w:b/>
          <w:bCs/>
        </w:rPr>
        <w:t>医</w:t>
      </w:r>
      <w:r>
        <w:rPr>
          <w:rFonts w:ascii="SimSun" w:eastAsia="SimSun" w:hAnsi="SimSun" w:cs="SimSun" w:hint="eastAsia"/>
        </w:rPr>
        <w:t>好了，并且</w:t>
      </w:r>
      <w:r>
        <w:rPr>
          <w:rFonts w:ascii="SimSun" w:eastAsia="SimSun" w:hAnsi="SimSun" w:cs="SimSun" w:hint="eastAsia"/>
          <w:b/>
          <w:bCs/>
        </w:rPr>
        <w:t>医</w:t>
      </w:r>
      <w:r>
        <w:rPr>
          <w:rFonts w:ascii="SimSun" w:eastAsia="SimSun" w:hAnsi="SimSun" w:cs="SimSun" w:hint="eastAsia"/>
        </w:rPr>
        <w:t>好了，然后会怎样呢？全地的人都</w:t>
      </w:r>
      <w:r>
        <w:rPr>
          <w:rFonts w:ascii="SimSun" w:eastAsia="SimSun" w:hAnsi="SimSun" w:cs="SimSun" w:hint="eastAsia"/>
          <w:b/>
          <w:bCs/>
        </w:rPr>
        <w:t>希奇</w:t>
      </w:r>
      <w:r>
        <w:rPr>
          <w:rFonts w:ascii="SimSun" w:eastAsia="SimSun" w:hAnsi="SimSun" w:cs="SimSun" w:hint="eastAsia"/>
        </w:rPr>
        <w:t>，就是什么？他们就跟随这个兽，所以不是</w:t>
      </w:r>
      <w:r>
        <w:rPr>
          <w:rFonts w:ascii="SimSun" w:eastAsia="SimSun" w:hAnsi="SimSun" w:cs="SimSun" w:hint="eastAsia"/>
          <w:b/>
          <w:bCs/>
        </w:rPr>
        <w:t>尼禄王</w:t>
      </w:r>
      <w:r>
        <w:rPr>
          <w:rFonts w:ascii="SimSun" w:eastAsia="SimSun" w:hAnsi="SimSun" w:cs="SimSun" w:hint="eastAsia"/>
        </w:rPr>
        <w:t>，那有一些的学者会解释是另外一个的凯撒，叫卡利古拉，也不是卡利古拉，所以这个到底是谁的？基本上有一个学者就说，我们没有办法知道到底是哪一位，有可能不是任何的罗马的凯撒。但是这个经文有一个很重要的事情，是我在推测的。我们在猜，牧师在猜，有可能会错的。有可能将来一个这个要来的兽儿，他会有一个现象，就是他会好像耶稣一样，耶稣是真的死了。但是他好像死了，然后他会好像耶稣一样活了过来，然后全地的人都会</w:t>
      </w:r>
      <w:r>
        <w:rPr>
          <w:rFonts w:ascii="SimSun" w:eastAsia="SimSun" w:hAnsi="SimSun" w:cs="SimSun" w:hint="eastAsia"/>
          <w:b/>
          <w:bCs/>
        </w:rPr>
        <w:t>希奇</w:t>
      </w:r>
      <w:r>
        <w:rPr>
          <w:rFonts w:ascii="SimSun" w:eastAsia="SimSun" w:hAnsi="SimSun" w:cs="SimSun" w:hint="eastAsia"/>
        </w:rPr>
        <w:t>。这个你要回到《</w:t>
      </w:r>
      <w:r>
        <w:rPr>
          <w:rFonts w:ascii="SimSun" w:eastAsia="SimSun" w:hAnsi="SimSun" w:cs="SimSun" w:hint="eastAsia"/>
          <w:b/>
          <w:bCs/>
        </w:rPr>
        <w:t>帖撒罗尼迦后书</w:t>
      </w:r>
      <w:r>
        <w:rPr>
          <w:rFonts w:ascii="SimSun" w:eastAsia="SimSun" w:hAnsi="SimSun" w:cs="SimSun" w:hint="eastAsia"/>
        </w:rPr>
        <w:t>》的时候第二章，你仔细的来看，你就会明白我在说什么。</w:t>
      </w:r>
    </w:p>
    <w:p w14:paraId="299C0D1C" w14:textId="77777777" w:rsidR="00351EA8" w:rsidRDefault="00351EA8" w:rsidP="00351EA8">
      <w:pPr>
        <w:pStyle w:val="NormalWeb"/>
        <w:spacing w:line="360" w:lineRule="auto"/>
      </w:pPr>
      <w:r>
        <w:rPr>
          <w:rFonts w:ascii="SimSun" w:eastAsia="SimSun" w:hAnsi="SimSun" w:cs="SimSun" w:hint="eastAsia"/>
        </w:rPr>
        <w:t>所以亲爱的弟兄姐妹，请稍微放在脑海中，可能以后会有来一个人，一个国王，他好像神一样，死了又好像没有死，又好像活了过来。我觉得这是一个很大的可能性。而且你们要注意一个事情，这个的兽它有几只头？七个头，所以每一个头都是一个王，所以这个兽它可能不是单单一个王，所以这个基督的事例可能是一个</w:t>
      </w:r>
      <w:r>
        <w:t>confederation of world leaders</w:t>
      </w:r>
      <w:r>
        <w:rPr>
          <w:rFonts w:ascii="SimSun" w:eastAsia="SimSun" w:hAnsi="SimSun" w:cs="SimSun" w:hint="eastAsia"/>
        </w:rPr>
        <w:t>，所以它可能是一个权势很多的不同的君王联合在一起，因为它有七个头，有十个脚，每个脚都象征一个王。</w:t>
      </w:r>
      <w:r>
        <w:t>So it may be a worldwide confederation</w:t>
      </w:r>
      <w:r>
        <w:rPr>
          <w:rFonts w:ascii="SimSun" w:eastAsia="SimSun" w:hAnsi="SimSun" w:cs="SimSun" w:hint="eastAsia"/>
        </w:rPr>
        <w:t>，就是一个世界，</w:t>
      </w:r>
      <w:r>
        <w:t>confederation</w:t>
      </w:r>
      <w:r>
        <w:rPr>
          <w:rFonts w:ascii="SimSun" w:eastAsia="SimSun" w:hAnsi="SimSun" w:cs="SimSun" w:hint="eastAsia"/>
        </w:rPr>
        <w:t>怎么讲？一个联盟，一个世界的联盟。就像今天的世界有什么</w:t>
      </w:r>
      <w:r>
        <w:t>G7</w:t>
      </w:r>
      <w:r>
        <w:rPr>
          <w:rFonts w:ascii="SimSun" w:eastAsia="SimSun" w:hAnsi="SimSun" w:cs="SimSun" w:hint="eastAsia"/>
        </w:rPr>
        <w:t>，什么</w:t>
      </w:r>
      <w:r>
        <w:t>G20</w:t>
      </w:r>
      <w:r>
        <w:rPr>
          <w:rFonts w:ascii="SimSun" w:eastAsia="SimSun" w:hAnsi="SimSun" w:cs="SimSun" w:hint="eastAsia"/>
        </w:rPr>
        <w:t>，</w:t>
      </w:r>
      <w:r>
        <w:t>BRICS</w:t>
      </w:r>
      <w:r>
        <w:rPr>
          <w:rFonts w:ascii="SimSun" w:eastAsia="SimSun" w:hAnsi="SimSun" w:cs="SimSun" w:hint="eastAsia"/>
        </w:rPr>
        <w:t>，你明白吗？我在说什么？所以将来这个</w:t>
      </w:r>
      <w:r>
        <w:rPr>
          <w:rFonts w:ascii="SimSun" w:eastAsia="SimSun" w:hAnsi="SimSun" w:cs="SimSun" w:hint="eastAsia"/>
          <w:b/>
          <w:bCs/>
        </w:rPr>
        <w:t>敌基督</w:t>
      </w:r>
      <w:r>
        <w:rPr>
          <w:rFonts w:ascii="SimSun" w:eastAsia="SimSun" w:hAnsi="SimSun" w:cs="SimSun" w:hint="eastAsia"/>
        </w:rPr>
        <w:t>来的时候，其中一个他应该是，我猜他可能会</w:t>
      </w:r>
      <w:r>
        <w:rPr>
          <w:rFonts w:ascii="SimSun" w:eastAsia="SimSun" w:hAnsi="SimSun" w:cs="SimSun" w:hint="eastAsia"/>
          <w:b/>
          <w:bCs/>
        </w:rPr>
        <w:t>受</w:t>
      </w:r>
      <w:r>
        <w:rPr>
          <w:rFonts w:ascii="SimSun" w:eastAsia="SimSun" w:hAnsi="SimSun" w:cs="SimSun" w:hint="eastAsia"/>
        </w:rPr>
        <w:t>死伤，好像死了，后来活了过来。然后全地的人就跟随这个兽，并且拜这个兽。</w:t>
      </w:r>
    </w:p>
    <w:p w14:paraId="62AFB87F" w14:textId="77777777" w:rsidR="00351EA8" w:rsidRDefault="00351EA8" w:rsidP="00351EA8">
      <w:pPr>
        <w:pStyle w:val="NormalWeb"/>
        <w:spacing w:line="360" w:lineRule="auto"/>
      </w:pPr>
      <w:r>
        <w:rPr>
          <w:rFonts w:ascii="SimSun" w:eastAsia="SimSun" w:hAnsi="SimSun" w:cs="SimSun" w:hint="eastAsia"/>
        </w:rPr>
        <w:t>我们先来看第三节到第四节。请你们大声带我念，第三节到第四节。一、二、三，来。所以全地的人都</w:t>
      </w:r>
      <w:r>
        <w:rPr>
          <w:rFonts w:ascii="SimSun" w:eastAsia="SimSun" w:hAnsi="SimSun" w:cs="SimSun" w:hint="eastAsia"/>
          <w:b/>
          <w:bCs/>
        </w:rPr>
        <w:t>希奇</w:t>
      </w:r>
      <w:r>
        <w:rPr>
          <w:rFonts w:ascii="SimSun" w:eastAsia="SimSun" w:hAnsi="SimSun" w:cs="SimSun" w:hint="eastAsia"/>
        </w:rPr>
        <w:t>了，然后他们就拜谁？拜龙，拜撒旦。怎么拜撒旦呢？我想了很清楚，我就说怎么人可能会去拜撒旦呢？我猜应该是指拜龙就是去拜假神，因为你拜假神基本上就是在拜龙，可能是拜一个假的基督，就好像韩国里面有很多的假基督，他们自称自己是基督，然后有几万万的人的信徒。所以我猜测这些都是推测，没有办法仔细的明白。所以他拜这个龙，然后又因为这个龙，撒旦把自</w:t>
      </w:r>
      <w:r>
        <w:rPr>
          <w:rFonts w:ascii="SimSun" w:eastAsia="SimSun" w:hAnsi="SimSun" w:cs="SimSun" w:hint="eastAsia"/>
        </w:rPr>
        <w:lastRenderedPageBreak/>
        <w:t>己的权柄给了这个兽。然后也拜兽，就是百姓就拜这个兽，然后会说这个兽谁能与他交战呢？可见这个兽的能力大到一个地步令人害怕。就像图密善他做王的时候，每个人都乖乖去拜他，为什么呢？他的能力很大，你害怕他，他就好像一个可怕的怪兽一样。所以你可以看到这个的兽好像无所不能一样，因为所有的人，全世界的人都</w:t>
      </w:r>
      <w:r>
        <w:rPr>
          <w:rFonts w:ascii="SimSun" w:eastAsia="SimSun" w:hAnsi="SimSun" w:cs="SimSun" w:hint="eastAsia"/>
          <w:b/>
          <w:bCs/>
        </w:rPr>
        <w:t>希奇</w:t>
      </w:r>
      <w:r>
        <w:rPr>
          <w:rFonts w:ascii="SimSun" w:eastAsia="SimSun" w:hAnsi="SimSun" w:cs="SimSun" w:hint="eastAsia"/>
        </w:rPr>
        <w:t>，他能力大到一个地步是令人可怕的，并且他会影响众人，众人都会拜他。</w:t>
      </w:r>
    </w:p>
    <w:p w14:paraId="0A45CB5D" w14:textId="77777777" w:rsidR="00351EA8" w:rsidRDefault="00351EA8" w:rsidP="00351EA8">
      <w:pPr>
        <w:pStyle w:val="NormalWeb"/>
        <w:spacing w:line="360" w:lineRule="auto"/>
      </w:pPr>
      <w:r>
        <w:rPr>
          <w:rFonts w:ascii="SimSun" w:eastAsia="SimSun" w:hAnsi="SimSun" w:cs="SimSun" w:hint="eastAsia"/>
        </w:rPr>
        <w:t>亲爱的弟兄姐妹们，现在讲一个很重要的事情，因为最近我听过听很多的牧者，他们在讲这个</w:t>
      </w:r>
      <w:r>
        <w:rPr>
          <w:rFonts w:ascii="SimSun" w:eastAsia="SimSun" w:hAnsi="SimSun" w:cs="SimSun" w:hint="eastAsia"/>
          <w:b/>
          <w:bCs/>
        </w:rPr>
        <w:t>敌基督</w:t>
      </w:r>
      <w:r>
        <w:rPr>
          <w:rFonts w:ascii="SimSun" w:eastAsia="SimSun" w:hAnsi="SimSun" w:cs="SimSun" w:hint="eastAsia"/>
        </w:rPr>
        <w:t>的时候，有一些人说，我们讲说这个兽也预表</w:t>
      </w:r>
      <w:r>
        <w:rPr>
          <w:rFonts w:ascii="SimSun" w:eastAsia="SimSun" w:hAnsi="SimSun" w:cs="SimSun" w:hint="eastAsia"/>
          <w:b/>
          <w:bCs/>
        </w:rPr>
        <w:t>敌基督</w:t>
      </w:r>
      <w:r>
        <w:rPr>
          <w:rFonts w:ascii="SimSun" w:eastAsia="SimSun" w:hAnsi="SimSun" w:cs="SimSun" w:hint="eastAsia"/>
        </w:rPr>
        <w:t>，所以有一些的神学家和牧者，他们就会说这个兽是俄罗斯，有一些人说这个兽就是中国。我最近听到一个说这个兽是中国，但我怎么想都觉得不可能是中国。为什么呢？因为这个兽是让到全世界的人都跟随它，让到全世界的人都拜它。你想想看，中国有让到全世界的人都跟随它吗？没有。我告诉你，中国被西方鄙视、讨厌、看不起。所以中国你要影响全世界？没有，因为西方鄙视、讨厌、憎恨中国。所以我个人认为在</w:t>
      </w:r>
      <w:r>
        <w:t>2025</w:t>
      </w:r>
      <w:r>
        <w:rPr>
          <w:rFonts w:ascii="SimSun" w:eastAsia="SimSun" w:hAnsi="SimSun" w:cs="SimSun" w:hint="eastAsia"/>
        </w:rPr>
        <w:t>年这个期间来看，中国应该不是那个兽。所以我不赞同把中国等同于这个兽，这种的讲法应该是不对的。另外一个事情就是，中国和俄罗斯，他们的掌权者有没有要求人来拜它？有没有？没有。但是我知道有一个国家，这个国家不要讲得太清楚。他立了一个很大的像，就是他的祖父还是爸爸的像，你去到那边，你不鞠躬这样拜他，你要坐牢的，所以去到那个国家旅游的旅客，那些人都会事先告诉你，如果你去到那个地方，你不要鞠躬这样拜他的话，你最好不要去，所以这些的你可以上网找，你就知道我在讲哪一个国家了。所以亲爱的弟兄姐妹，中国的还有俄罗斯的领袖，他们也没有说你们来拜我，明白吗？所以我个人认为。不要草率的说中国就是那个兽，我觉得是很不应该，并且也不对的。我这样讲不知道会不会得罪那些神学家，不过这是我个人的看法，我还是要勇敢的来传。</w:t>
      </w:r>
    </w:p>
    <w:p w14:paraId="32975F7D" w14:textId="77777777" w:rsidR="00351EA8" w:rsidRDefault="00351EA8" w:rsidP="00351EA8">
      <w:pPr>
        <w:pStyle w:val="NormalWeb"/>
        <w:spacing w:line="360" w:lineRule="auto"/>
      </w:pPr>
      <w:r>
        <w:rPr>
          <w:rFonts w:ascii="SimSun" w:eastAsia="SimSun" w:hAnsi="SimSun" w:cs="SimSun" w:hint="eastAsia"/>
        </w:rPr>
        <w:t>好，亲爱的弟兄姐妹，将来有这个兽出来的时候，你怎么认得它？</w:t>
      </w:r>
      <w:r>
        <w:t>How do you know that he has come</w:t>
      </w:r>
      <w:r>
        <w:rPr>
          <w:rFonts w:ascii="SimSun" w:eastAsia="SimSun" w:hAnsi="SimSun" w:cs="SimSun" w:hint="eastAsia"/>
        </w:rPr>
        <w:t>？你怎么知道这个兽来了？第一，记得啊，全世界的人都跟着它。第二，人开始什么？拜它，自称自己为神。这个事情在保罗的书信里面有讲</w:t>
      </w:r>
      <w:r>
        <w:rPr>
          <w:rFonts w:ascii="SimSun" w:eastAsia="SimSun" w:hAnsi="SimSun" w:cs="SimSun" w:hint="eastAsia"/>
        </w:rPr>
        <w:lastRenderedPageBreak/>
        <w:t>吗？有。因为时间连续，我不会拿出整段的经文。现在我们来看这段很重要的经文，《</w:t>
      </w:r>
      <w:r>
        <w:rPr>
          <w:rFonts w:ascii="SimSun" w:eastAsia="SimSun" w:hAnsi="SimSun" w:cs="SimSun" w:hint="eastAsia"/>
          <w:b/>
          <w:bCs/>
        </w:rPr>
        <w:t>帖撒罗尼迦后书</w:t>
      </w:r>
      <w:r>
        <w:rPr>
          <w:rFonts w:ascii="SimSun" w:eastAsia="SimSun" w:hAnsi="SimSun" w:cs="SimSun" w:hint="eastAsia"/>
        </w:rPr>
        <w:t>》二章四节，这里是在讲到将来要来一位抵挡神的</w:t>
      </w:r>
      <w:r>
        <w:rPr>
          <w:rFonts w:ascii="SimSun" w:eastAsia="SimSun" w:hAnsi="SimSun" w:cs="SimSun" w:hint="eastAsia"/>
          <w:b/>
          <w:bCs/>
        </w:rPr>
        <w:t>敌基督</w:t>
      </w:r>
      <w:r>
        <w:rPr>
          <w:rFonts w:ascii="SimSun" w:eastAsia="SimSun" w:hAnsi="SimSun" w:cs="SimSun" w:hint="eastAsia"/>
        </w:rPr>
        <w:t>。请你们带我念最后一节，《</w:t>
      </w:r>
      <w:r>
        <w:rPr>
          <w:rFonts w:ascii="SimSun" w:eastAsia="SimSun" w:hAnsi="SimSun" w:cs="SimSun" w:hint="eastAsia"/>
          <w:b/>
          <w:bCs/>
        </w:rPr>
        <w:t>帖撒罗尼迦后书</w:t>
      </w:r>
      <w:r>
        <w:rPr>
          <w:rFonts w:ascii="SimSun" w:eastAsia="SimSun" w:hAnsi="SimSun" w:cs="SimSun" w:hint="eastAsia"/>
        </w:rPr>
        <w:t>》二章第四节，一、二、三，来念。将来要来一位，他会抵挡主，然后他会高抬自己，超过一切称为神的，或是比全部这个世界里面的神还大。然后他会受人敬拜，并且他会坐在神的殿里。</w:t>
      </w:r>
    </w:p>
    <w:p w14:paraId="74371ACB" w14:textId="77777777" w:rsidR="00351EA8" w:rsidRDefault="00351EA8" w:rsidP="00351EA8">
      <w:pPr>
        <w:pStyle w:val="NormalWeb"/>
        <w:spacing w:line="360" w:lineRule="auto"/>
      </w:pPr>
      <w:r>
        <w:rPr>
          <w:rFonts w:ascii="SimSun" w:eastAsia="SimSun" w:hAnsi="SimSun" w:cs="SimSun" w:hint="eastAsia"/>
        </w:rPr>
        <w:t>在新约里面，神的殿不再是以色列那个神的殿，那个神的殿早就被拆毁了。新约里面的神的殿就是教会，我们一起讲神的殿就是教会，有十多处经文讲到神的殿就是教会，它会影响教会，因为教会会背叛主，我告诉你们亲爱的弟兄姐妹，你们要把这句话听进去，教会不会越来越好，时候到了，很多的教会会背叛主，西方有很多的教会已经开始背叛主了，打个比方，在美国有一些的教会，我们知道同性恋是一个罪，是神不喜悦的，但是他们有同性恋的牧者，还鼓励同性恋在教堂里面结婚，我现在要让弟兄姐妹明白一件事情，我们一起讲，我们欢迎同性恋的人，大声点，我们欢迎同性恋的人来。所以你们不要排斥他们，但是如果有任何基督徒信了主，如果他陷在这个罪中，他说这个不是罪的话，牧师会处理的，我一定会把他赶出去。我们要爱同性恋的人，我们要爱犯奸淫的人，我们要爱那些吸毒的人，我们要爱那些就是赌博的人，我们要把福音带给他们。但是我们不可以来到一个的地步，就说这个同性恋不是罪。所以在西方里面有很多的教会就是这样，他说这不是罪，然后牧师是同性恋，还在教会里面结婚。这只是其中的一个的表象，他们有种种许许多多的事情显示他们已经背叛了上帝了。如果你们明白整个圣经的模式，以色列背叛主在旧约，来到新约的时候，上帝的以色列就是教会，有一天教会也会离弃主，背叛主，因为人的耳朵发痒，他要听，他自己要听得到。我相信这个陈摩西牧师每次都会警戒我们，人的时候到了，人的耳朵就发痒，他不愿意听真道。所以你们要记得，将来你看到有一个人来，他自称自己为神，上帝你要拜他，你要拜他吗？如果你拜他的话，我在天上应该是会看不到你，因为神说了，除了他以外，你不可有别的神。</w:t>
      </w:r>
    </w:p>
    <w:p w14:paraId="010BDC87" w14:textId="21BF60B9" w:rsidR="00351EA8" w:rsidRDefault="00351EA8" w:rsidP="00351EA8">
      <w:pPr>
        <w:pStyle w:val="NormalWeb"/>
        <w:spacing w:line="360" w:lineRule="auto"/>
      </w:pPr>
      <w:r>
        <w:rPr>
          <w:rFonts w:ascii="SimSun" w:eastAsia="SimSun" w:hAnsi="SimSun" w:cs="SimSun" w:hint="eastAsia"/>
        </w:rPr>
        <w:lastRenderedPageBreak/>
        <w:t>今天我就</w:t>
      </w:r>
      <w:r w:rsidR="00F81640">
        <w:rPr>
          <w:rFonts w:ascii="SimSun" w:eastAsia="SimSun" w:hAnsi="SimSun" w:cs="SimSun" w:hint="eastAsia"/>
        </w:rPr>
        <w:t>证</w:t>
      </w:r>
      <w:r>
        <w:rPr>
          <w:rFonts w:ascii="SimSun" w:eastAsia="SimSun" w:hAnsi="SimSun" w:cs="SimSun" w:hint="eastAsia"/>
        </w:rPr>
        <w:t>道到此，我们低头祷告。主，谢谢你透过这样的一个方式帮助我们明白。我知道要回到旧约里面，因为很多的神你自己的儿女，他们也没有读圣经，这是求你饶恕他们，因为他们没有敬畏的心，他们也没有</w:t>
      </w:r>
      <w:r>
        <w:rPr>
          <w:rFonts w:ascii="SimSun" w:eastAsia="SimSun" w:hAnsi="SimSun" w:cs="SimSun" w:hint="eastAsia"/>
          <w:b/>
          <w:bCs/>
        </w:rPr>
        <w:t>渴慕</w:t>
      </w:r>
      <w:r>
        <w:rPr>
          <w:rFonts w:ascii="SimSun" w:eastAsia="SimSun" w:hAnsi="SimSun" w:cs="SimSun" w:hint="eastAsia"/>
        </w:rPr>
        <w:t>的心，他们懒惰、推脱，找了很多的借口，然后没有读圣经，所以他们不明白我所说的话，求你宽恕他们，求你也帮助我们，当我们</w:t>
      </w:r>
      <w:r>
        <w:rPr>
          <w:rFonts w:ascii="SimSun" w:eastAsia="SimSun" w:hAnsi="SimSun" w:cs="SimSun" w:hint="eastAsia"/>
          <w:b/>
          <w:bCs/>
        </w:rPr>
        <w:t>渴慕</w:t>
      </w:r>
      <w:r>
        <w:rPr>
          <w:rFonts w:ascii="SimSun" w:eastAsia="SimSun" w:hAnsi="SimSun" w:cs="SimSun" w:hint="eastAsia"/>
        </w:rPr>
        <w:t>神你自己的话语的时候，你就会晓得当真理被揭开的时候，其实都是为了我们的益处，你严严地警告我们，是要我们有智慧，叫我们知道将来所要发生的事，所以求你护庇我们。谢谢你，如今你赐福新加坡的国家，你给我们新加坡的政府有这样的一个悟性，求你保守我们这个地方，你保守我们这个国家，保守中国。中国，香港，台湾，马来西亚，因为我们有许多的弟兄姐妹都是来自于这些国家，我们都为着我们自己的国家和自己国家的领袖担忧，我们为他们献上祷告，求祢开恩，求祢怜悯我们，我们谢谢祢，然后也求祢帮助我们每一位，我们感恩仰望祷告，奉我们救主耶稣基督的名祈求，阿们。</w:t>
      </w:r>
    </w:p>
    <w:p w14:paraId="283A1FB6" w14:textId="4FF710B1" w:rsidR="005164AB" w:rsidRPr="00351EA8" w:rsidRDefault="005164AB" w:rsidP="00351EA8">
      <w:pPr>
        <w:spacing w:line="360" w:lineRule="auto"/>
        <w:rPr>
          <w:lang w:eastAsia="zh-CN"/>
        </w:rPr>
      </w:pPr>
    </w:p>
    <w:p w14:paraId="447A285D" w14:textId="77777777" w:rsidR="00AD6999" w:rsidRPr="00351EA8" w:rsidRDefault="00AD6999">
      <w:pPr>
        <w:spacing w:line="360" w:lineRule="auto"/>
        <w:rPr>
          <w:lang w:eastAsia="zh-CN"/>
        </w:rPr>
      </w:pPr>
    </w:p>
    <w:sectPr w:rsidR="00AD6999" w:rsidRPr="00351EA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Times New Roman (正文 CS 字体)">
    <w:altName w:val="宋体"/>
    <w:panose1 w:val="020B0604020202020204"/>
    <w:charset w:val="86"/>
    <w:family w:val="roman"/>
    <w:pitch w:val="default"/>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0000A990"/>
    <w:multiLevelType w:val="multilevel"/>
    <w:tmpl w:val="411C1D3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925454790">
    <w:abstractNumId w:val="0"/>
  </w:num>
  <w:num w:numId="2" w16cid:durableId="1848398556">
    <w:abstractNumId w:val="2"/>
  </w:num>
  <w:num w:numId="3" w16cid:durableId="1840075167">
    <w:abstractNumId w:val="3"/>
  </w:num>
  <w:num w:numId="4" w16cid:durableId="1470247572">
    <w:abstractNumId w:val="1"/>
  </w:num>
  <w:num w:numId="5" w16cid:durableId="863371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CC"/>
    <w:rsid w:val="00012906"/>
    <w:rsid w:val="00083545"/>
    <w:rsid w:val="000C1ABD"/>
    <w:rsid w:val="000D1E8A"/>
    <w:rsid w:val="000F3D3C"/>
    <w:rsid w:val="0011788E"/>
    <w:rsid w:val="00167011"/>
    <w:rsid w:val="001824E5"/>
    <w:rsid w:val="001A30C6"/>
    <w:rsid w:val="001B0185"/>
    <w:rsid w:val="001B2E68"/>
    <w:rsid w:val="00211E64"/>
    <w:rsid w:val="00264B0E"/>
    <w:rsid w:val="00271600"/>
    <w:rsid w:val="00275E2C"/>
    <w:rsid w:val="00284976"/>
    <w:rsid w:val="00290063"/>
    <w:rsid w:val="002D5AAF"/>
    <w:rsid w:val="00315AC2"/>
    <w:rsid w:val="00337933"/>
    <w:rsid w:val="00351EA8"/>
    <w:rsid w:val="00353684"/>
    <w:rsid w:val="00365A06"/>
    <w:rsid w:val="00386B56"/>
    <w:rsid w:val="003E512C"/>
    <w:rsid w:val="003F6589"/>
    <w:rsid w:val="00402858"/>
    <w:rsid w:val="00405E6F"/>
    <w:rsid w:val="00455D51"/>
    <w:rsid w:val="004804EF"/>
    <w:rsid w:val="004867F0"/>
    <w:rsid w:val="004B1E78"/>
    <w:rsid w:val="004D308B"/>
    <w:rsid w:val="004E6F27"/>
    <w:rsid w:val="00512CA9"/>
    <w:rsid w:val="005140DE"/>
    <w:rsid w:val="00515E7E"/>
    <w:rsid w:val="005164AB"/>
    <w:rsid w:val="005641A8"/>
    <w:rsid w:val="005646E9"/>
    <w:rsid w:val="0057446D"/>
    <w:rsid w:val="00584C65"/>
    <w:rsid w:val="005A6091"/>
    <w:rsid w:val="005C33F3"/>
    <w:rsid w:val="005E1072"/>
    <w:rsid w:val="00605308"/>
    <w:rsid w:val="006203D4"/>
    <w:rsid w:val="006B04C2"/>
    <w:rsid w:val="006B5591"/>
    <w:rsid w:val="007453A1"/>
    <w:rsid w:val="007535F6"/>
    <w:rsid w:val="00786E81"/>
    <w:rsid w:val="007938B8"/>
    <w:rsid w:val="008033E1"/>
    <w:rsid w:val="0085162E"/>
    <w:rsid w:val="00865C7C"/>
    <w:rsid w:val="00900CCC"/>
    <w:rsid w:val="00932E5F"/>
    <w:rsid w:val="00962302"/>
    <w:rsid w:val="00993CBA"/>
    <w:rsid w:val="009A3D3D"/>
    <w:rsid w:val="009E145E"/>
    <w:rsid w:val="00A21265"/>
    <w:rsid w:val="00A625F9"/>
    <w:rsid w:val="00A7127D"/>
    <w:rsid w:val="00A81885"/>
    <w:rsid w:val="00A82518"/>
    <w:rsid w:val="00A8796D"/>
    <w:rsid w:val="00A932CD"/>
    <w:rsid w:val="00AB1A36"/>
    <w:rsid w:val="00AC75E8"/>
    <w:rsid w:val="00AD4E46"/>
    <w:rsid w:val="00AD6999"/>
    <w:rsid w:val="00AF16A4"/>
    <w:rsid w:val="00B221B6"/>
    <w:rsid w:val="00B34BC6"/>
    <w:rsid w:val="00B5019A"/>
    <w:rsid w:val="00BF11CC"/>
    <w:rsid w:val="00C1108E"/>
    <w:rsid w:val="00C14B89"/>
    <w:rsid w:val="00C865AB"/>
    <w:rsid w:val="00C9144D"/>
    <w:rsid w:val="00C94844"/>
    <w:rsid w:val="00D53F7C"/>
    <w:rsid w:val="00DB673F"/>
    <w:rsid w:val="00E04222"/>
    <w:rsid w:val="00E07649"/>
    <w:rsid w:val="00E64F6C"/>
    <w:rsid w:val="00EC331D"/>
    <w:rsid w:val="00F15494"/>
    <w:rsid w:val="00F75CC4"/>
    <w:rsid w:val="00F81640"/>
    <w:rsid w:val="00FC1DF5"/>
    <w:rsid w:val="00FC30D7"/>
    <w:rsid w:val="00FD44F7"/>
    <w:rsid w:val="00FE2A30"/>
    <w:rsid w:val="F57A143E"/>
    <w:rsid w:val="FF53E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E7AB4"/>
  <w15:docId w15:val="{D1663159-0482-4E49-AC3D-16AE6A24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eastAsia="en-US"/>
    </w:rPr>
  </w:style>
  <w:style w:type="paragraph" w:styleId="Heading1">
    <w:name w:val="heading 1"/>
    <w:basedOn w:val="Normal"/>
    <w:next w:val="BodyText"/>
    <w:link w:val="Heading1Char"/>
    <w:uiPriority w:val="9"/>
    <w:qFormat/>
    <w:rsid w:val="00FC1DF5"/>
    <w:pPr>
      <w:spacing w:before="480" w:after="80"/>
      <w:outlineLvl w:val="0"/>
    </w:pPr>
    <w:rPr>
      <w:rFonts w:ascii="Arial" w:eastAsia="Arial" w:hAnsi="Arial" w:cs="Arial"/>
      <w:b/>
      <w:bCs/>
      <w:color w:val="000000" w:themeColor="text1"/>
      <w:sz w:val="44"/>
      <w:szCs w:val="40"/>
    </w:rPr>
  </w:style>
  <w:style w:type="paragraph" w:styleId="Heading2">
    <w:name w:val="heading 2"/>
    <w:basedOn w:val="Normal"/>
    <w:next w:val="BodyText"/>
    <w:link w:val="Heading2Char"/>
    <w:uiPriority w:val="9"/>
    <w:semiHidden/>
    <w:unhideWhenUsed/>
    <w:qFormat/>
    <w:rsid w:val="00605308"/>
    <w:pPr>
      <w:spacing w:before="320" w:after="80" w:line="360" w:lineRule="auto"/>
      <w:outlineLvl w:val="1"/>
    </w:pPr>
    <w:rPr>
      <w:rFonts w:ascii="Arial" w:eastAsia="Arial" w:hAnsi="Arial" w:cs="Arial"/>
      <w:b/>
      <w:bCs/>
      <w:color w:val="000000" w:themeColor="text1"/>
      <w:sz w:val="32"/>
      <w:szCs w:val="32"/>
    </w:rPr>
  </w:style>
  <w:style w:type="paragraph" w:styleId="Heading3">
    <w:name w:val="heading 3"/>
    <w:basedOn w:val="Normal"/>
    <w:next w:val="BodyText"/>
    <w:link w:val="Heading3Char"/>
    <w:uiPriority w:val="9"/>
    <w:semiHidden/>
    <w:unhideWhenUsed/>
    <w:qFormat/>
    <w:rsid w:val="00584C65"/>
    <w:pPr>
      <w:spacing w:before="100" w:after="40" w:line="360" w:lineRule="auto"/>
      <w:outlineLvl w:val="2"/>
    </w:pPr>
    <w:rPr>
      <w:rFonts w:ascii="Arial" w:eastAsia="Arial" w:hAnsi="Arial" w:cs="Arial"/>
      <w:b/>
      <w:bCs/>
      <w:color w:val="000000" w:themeColor="text1"/>
      <w:sz w:val="28"/>
      <w:szCs w:val="28"/>
    </w:rPr>
  </w:style>
  <w:style w:type="paragraph" w:styleId="Heading4">
    <w:name w:val="heading 4"/>
    <w:basedOn w:val="Normal"/>
    <w:next w:val="BodyText"/>
    <w:link w:val="Heading4Char"/>
    <w:uiPriority w:val="9"/>
    <w:semiHidden/>
    <w:unhideWhenUsed/>
    <w:qFormat/>
    <w:pPr>
      <w:spacing w:before="80" w:after="40"/>
      <w:outlineLvl w:val="3"/>
    </w:pPr>
    <w:rPr>
      <w:rFonts w:ascii="Arial" w:eastAsia="Arial" w:hAnsi="Arial" w:cs="Arial"/>
      <w:b/>
      <w:color w:val="000000" w:themeColor="text1"/>
    </w:rPr>
  </w:style>
  <w:style w:type="paragraph" w:styleId="Heading5">
    <w:name w:val="heading 5"/>
    <w:basedOn w:val="Normal"/>
    <w:next w:val="BodyText"/>
    <w:link w:val="Heading5Char"/>
    <w:uiPriority w:val="9"/>
    <w:semiHidden/>
    <w:unhideWhenUsed/>
    <w:qFormat/>
    <w:rsid w:val="00962302"/>
    <w:pPr>
      <w:spacing w:before="80" w:after="40"/>
      <w:outlineLvl w:val="4"/>
    </w:pPr>
    <w:rPr>
      <w:rFonts w:ascii="Microsoft YaHei" w:eastAsia="Arial" w:hAnsi="Microsoft YaHei" w:cs="Microsoft YaHei"/>
      <w:color w:val="000000" w:themeColor="text1"/>
    </w:rPr>
  </w:style>
  <w:style w:type="paragraph" w:styleId="Heading6">
    <w:name w:val="heading 6"/>
    <w:basedOn w:val="Normal"/>
    <w:next w:val="BodyText"/>
    <w:link w:val="Heading6Char"/>
    <w:uiPriority w:val="9"/>
    <w:semiHidden/>
    <w:unhideWhenUsed/>
    <w:qFormat/>
    <w:rsid w:val="00962302"/>
    <w:pPr>
      <w:spacing w:before="40" w:after="0"/>
      <w:outlineLvl w:val="5"/>
    </w:pPr>
    <w:rPr>
      <w:rFonts w:ascii="Microsoft YaHei" w:eastAsia="Arial" w:hAnsi="Microsoft YaHei" w:cs="Microsoft YaHei"/>
      <w:color w:val="000000" w:themeColor="text1"/>
    </w:rPr>
  </w:style>
  <w:style w:type="paragraph" w:styleId="Heading7">
    <w:name w:val="heading 7"/>
    <w:basedOn w:val="Normal"/>
    <w:next w:val="BodyText"/>
    <w:link w:val="Heading7Char"/>
    <w:uiPriority w:val="9"/>
    <w:semiHidden/>
    <w:unhideWhenUsed/>
    <w:qFormat/>
    <w:rsid w:val="00962302"/>
    <w:pPr>
      <w:spacing w:before="40" w:after="0"/>
      <w:outlineLvl w:val="6"/>
    </w:pPr>
    <w:rPr>
      <w:rFonts w:ascii="Microsoft YaHei" w:eastAsia="Arial" w:hAnsi="Microsoft YaHei" w:cs="Microsoft YaHei"/>
      <w:color w:val="000000" w:themeColor="text1"/>
    </w:rPr>
  </w:style>
  <w:style w:type="paragraph" w:styleId="Heading8">
    <w:name w:val="heading 8"/>
    <w:basedOn w:val="Normal"/>
    <w:next w:val="BodyText"/>
    <w:link w:val="Heading8Char"/>
    <w:uiPriority w:val="9"/>
    <w:semiHidden/>
    <w:unhideWhenUsed/>
    <w:qFormat/>
    <w:rsid w:val="00962302"/>
    <w:pPr>
      <w:spacing w:after="0"/>
      <w:outlineLvl w:val="7"/>
    </w:pPr>
    <w:rPr>
      <w:rFonts w:eastAsia="Arial" w:cstheme="majorBidi"/>
      <w:iCs/>
      <w:color w:val="000000" w:themeColor="text1"/>
    </w:rPr>
  </w:style>
  <w:style w:type="paragraph" w:styleId="Heading9">
    <w:name w:val="heading 9"/>
    <w:basedOn w:val="Normal"/>
    <w:next w:val="BodyText"/>
    <w:link w:val="Heading9Char"/>
    <w:uiPriority w:val="9"/>
    <w:semiHidden/>
    <w:unhideWhenUsed/>
    <w:qFormat/>
    <w:pPr>
      <w:spacing w:after="0"/>
      <w:outlineLvl w:val="8"/>
    </w:pPr>
    <w:rPr>
      <w:rFonts w:eastAsia="Arial"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962302"/>
    <w:pPr>
      <w:spacing w:before="100" w:after="180"/>
    </w:pPr>
    <w:rPr>
      <w:rFonts w:ascii="Arial" w:eastAsia="Arial" w:hAnsi="Arial" w:cs="Arial"/>
      <w:color w:val="000000" w:themeColor="text1"/>
    </w:rPr>
  </w:style>
  <w:style w:type="paragraph" w:styleId="ListNumber2">
    <w:name w:val="List Number 2"/>
    <w:basedOn w:val="Normal"/>
    <w:pPr>
      <w:numPr>
        <w:numId w:val="1"/>
      </w:numPr>
      <w:contextualSpacing/>
    </w:pPr>
    <w:rPr>
      <w:rFonts w:ascii="Arial" w:eastAsia="Arial" w:hAnsi="Arial" w:cs="Arial"/>
    </w:rPr>
  </w:style>
  <w:style w:type="paragraph" w:styleId="ListNumber">
    <w:name w:val="List Number"/>
    <w:basedOn w:val="Normal"/>
    <w:pPr>
      <w:numPr>
        <w:numId w:val="2"/>
      </w:numPr>
      <w:spacing w:line="360" w:lineRule="auto"/>
      <w:contextualSpacing/>
    </w:pPr>
    <w:rPr>
      <w:rFonts w:ascii="Arial" w:eastAsia="Arial" w:hAnsi="Arial" w:cs="Arial"/>
      <w:b/>
      <w:bCs/>
    </w:rPr>
  </w:style>
  <w:style w:type="paragraph" w:styleId="Caption">
    <w:name w:val="caption"/>
    <w:basedOn w:val="Normal"/>
    <w:link w:val="CaptionChar"/>
    <w:pPr>
      <w:spacing w:after="120"/>
    </w:pPr>
    <w:rPr>
      <w:i/>
    </w:rPr>
  </w:style>
  <w:style w:type="paragraph" w:styleId="ListBullet">
    <w:name w:val="List Bullet"/>
    <w:basedOn w:val="Normal"/>
    <w:rsid w:val="00A82518"/>
    <w:pPr>
      <w:numPr>
        <w:numId w:val="3"/>
      </w:numPr>
      <w:spacing w:before="200" w:line="360" w:lineRule="auto"/>
      <w:ind w:left="200" w:hanging="200"/>
      <w:contextualSpacing/>
    </w:pPr>
    <w:rPr>
      <w:rFonts w:ascii="Arial" w:eastAsia="Arial" w:hAnsi="Arial" w:cs="Arial"/>
      <w:b/>
      <w:bCs/>
    </w:rPr>
  </w:style>
  <w:style w:type="paragraph" w:styleId="BlockText">
    <w:name w:val="Block Text"/>
    <w:basedOn w:val="BodyText"/>
    <w:next w:val="BodyText"/>
    <w:uiPriority w:val="9"/>
    <w:unhideWhenUsed/>
    <w:qFormat/>
    <w:rsid w:val="00C94844"/>
    <w:pPr>
      <w:pBdr>
        <w:left w:val="single" w:sz="24" w:space="4" w:color="D1D1D1" w:themeColor="background2" w:themeShade="E6"/>
      </w:pBdr>
      <w:spacing w:after="100"/>
      <w:ind w:left="397" w:right="482"/>
    </w:pPr>
    <w:rPr>
      <w:color w:val="747474" w:themeColor="background2" w:themeShade="80"/>
    </w:rPr>
  </w:style>
  <w:style w:type="paragraph" w:styleId="ListBullet2">
    <w:name w:val="List Bullet 2"/>
    <w:basedOn w:val="Normal"/>
    <w:rsid w:val="00A82518"/>
    <w:pPr>
      <w:numPr>
        <w:numId w:val="4"/>
      </w:numPr>
      <w:spacing w:before="120" w:line="360" w:lineRule="auto"/>
      <w:ind w:left="400" w:hanging="200"/>
      <w:contextualSpacing/>
    </w:pPr>
    <w:rPr>
      <w:rFonts w:ascii="Arial" w:eastAsia="Arial" w:hAnsi="Arial" w:cs="Arial"/>
    </w:rPr>
  </w:style>
  <w:style w:type="paragraph" w:styleId="Date">
    <w:name w:val="Date"/>
    <w:next w:val="BodyText"/>
    <w:qFormat/>
    <w:pPr>
      <w:spacing w:after="200"/>
      <w:jc w:val="center"/>
    </w:pPr>
    <w:rPr>
      <w:rFonts w:eastAsia="Arial"/>
      <w:sz w:val="24"/>
      <w:szCs w:val="24"/>
      <w:lang w:eastAsia="en-US"/>
    </w:rPr>
  </w:style>
  <w:style w:type="paragraph" w:styleId="Subtitle">
    <w:name w:val="Subtitle"/>
    <w:basedOn w:val="Title"/>
    <w:next w:val="BodyText"/>
    <w:link w:val="SubtitleChar"/>
    <w:uiPriority w:val="11"/>
    <w:qFormat/>
    <w:rPr>
      <w:spacing w:val="15"/>
      <w:sz w:val="28"/>
      <w:szCs w:val="28"/>
    </w:rPr>
  </w:style>
  <w:style w:type="paragraph" w:styleId="Title">
    <w:name w:val="Title"/>
    <w:basedOn w:val="Normal"/>
    <w:next w:val="BodyText"/>
    <w:link w:val="TitleChar"/>
    <w:uiPriority w:val="10"/>
    <w:qFormat/>
    <w:pPr>
      <w:spacing w:after="80"/>
      <w:contextualSpacing/>
      <w:jc w:val="center"/>
    </w:pPr>
    <w:rPr>
      <w:rFonts w:ascii="Arial" w:eastAsia="Arial" w:hAnsi="Arial" w:cs="Arial"/>
      <w:spacing w:val="-10"/>
      <w:kern w:val="28"/>
      <w:sz w:val="56"/>
      <w:szCs w:val="56"/>
    </w:rPr>
  </w:style>
  <w:style w:type="paragraph" w:styleId="FootnoteText">
    <w:name w:val="footnote text"/>
    <w:basedOn w:val="Normal"/>
    <w:uiPriority w:val="9"/>
    <w:unhideWhenUsed/>
    <w:qFormat/>
  </w:style>
  <w:style w:type="character" w:styleId="Hyperlink">
    <w:name w:val="Hyperlink"/>
    <w:basedOn w:val="DefaultParagraphFont"/>
    <w:rsid w:val="00962302"/>
    <w:rPr>
      <w:b w:val="0"/>
      <w:i w:val="0"/>
      <w:color w:val="000000" w:themeColor="text1"/>
      <w:u w:val="none"/>
      <w:bdr w:val="none" w:sz="0" w:space="0" w:color="auto"/>
      <w:em w:val="none"/>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paragraph" w:customStyle="1" w:styleId="FirstParagraph">
    <w:name w:val="First Paragraph"/>
    <w:basedOn w:val="BodyText"/>
    <w:next w:val="BodyText"/>
    <w:qFormat/>
    <w:rsid w:val="00962302"/>
    <w:pPr>
      <w:spacing w:before="240"/>
    </w:pPr>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rPr>
      <w:rFonts w:ascii="Arial" w:eastAsia="Arial" w:hAnsi="Arial" w:cs="Arial"/>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Author">
    <w:name w:val="Author"/>
    <w:next w:val="BodyText"/>
    <w:qFormat/>
    <w:pPr>
      <w:spacing w:after="200"/>
      <w:jc w:val="center"/>
    </w:pPr>
    <w:rPr>
      <w:sz w:val="24"/>
      <w:szCs w:val="24"/>
      <w:lang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spacing w:before="100" w:after="300"/>
    </w:pPr>
    <w:rPr>
      <w:rFonts w:eastAsia="Arial"/>
      <w:sz w:val="20"/>
      <w:szCs w:val="20"/>
    </w:rPr>
  </w:style>
  <w:style w:type="paragraph" w:customStyle="1" w:styleId="1">
    <w:name w:val="书目1"/>
    <w:basedOn w:val="Normal"/>
    <w:qFormat/>
  </w:style>
  <w:style w:type="character" w:customStyle="1" w:styleId="Heading1Char">
    <w:name w:val="Heading 1 Char"/>
    <w:basedOn w:val="DefaultParagraphFont"/>
    <w:link w:val="Heading1"/>
    <w:uiPriority w:val="9"/>
    <w:rsid w:val="00FC1DF5"/>
    <w:rPr>
      <w:rFonts w:ascii="Arial" w:eastAsia="Arial" w:hAnsi="Arial" w:cs="Arial"/>
      <w:b/>
      <w:bCs/>
      <w:color w:val="000000" w:themeColor="text1"/>
      <w:sz w:val="44"/>
      <w:szCs w:val="40"/>
      <w:lang w:eastAsia="en-US"/>
    </w:rPr>
  </w:style>
  <w:style w:type="character" w:customStyle="1" w:styleId="Heading2Char">
    <w:name w:val="Heading 2 Char"/>
    <w:basedOn w:val="DefaultParagraphFont"/>
    <w:link w:val="Heading2"/>
    <w:uiPriority w:val="9"/>
    <w:semiHidden/>
    <w:rsid w:val="00605308"/>
    <w:rPr>
      <w:rFonts w:ascii="Arial" w:eastAsia="Arial" w:hAnsi="Arial" w:cs="Arial"/>
      <w:b/>
      <w:bCs/>
      <w:color w:val="000000" w:themeColor="text1"/>
      <w:sz w:val="32"/>
      <w:szCs w:val="32"/>
      <w:lang w:eastAsia="en-US"/>
    </w:rPr>
  </w:style>
  <w:style w:type="character" w:customStyle="1" w:styleId="Heading3Char">
    <w:name w:val="Heading 3 Char"/>
    <w:basedOn w:val="DefaultParagraphFont"/>
    <w:link w:val="Heading3"/>
    <w:uiPriority w:val="9"/>
    <w:semiHidden/>
    <w:rsid w:val="00584C65"/>
    <w:rPr>
      <w:rFonts w:ascii="Arial" w:eastAsia="Arial" w:hAnsi="Arial" w:cs="Arial"/>
      <w:b/>
      <w:bCs/>
      <w:color w:val="000000" w:themeColor="text1"/>
      <w:sz w:val="28"/>
      <w:szCs w:val="28"/>
      <w:lang w:eastAsia="en-US"/>
    </w:rPr>
  </w:style>
  <w:style w:type="character" w:customStyle="1" w:styleId="Heading4Char">
    <w:name w:val="Heading 4 Char"/>
    <w:basedOn w:val="DefaultParagraphFont"/>
    <w:link w:val="Heading4"/>
    <w:uiPriority w:val="9"/>
    <w:semiHidden/>
    <w:rPr>
      <w:rFonts w:ascii="Arial" w:eastAsia="Arial" w:hAnsi="Arial" w:cs="Arial"/>
      <w:b/>
      <w:color w:val="000000" w:themeColor="text1"/>
      <w:sz w:val="24"/>
      <w:szCs w:val="24"/>
      <w:lang w:eastAsia="en-US"/>
    </w:rPr>
  </w:style>
  <w:style w:type="character" w:customStyle="1" w:styleId="Heading5Char">
    <w:name w:val="Heading 5 Char"/>
    <w:basedOn w:val="DefaultParagraphFont"/>
    <w:link w:val="Heading5"/>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6Char">
    <w:name w:val="Heading 6 Char"/>
    <w:basedOn w:val="DefaultParagraphFont"/>
    <w:link w:val="Heading6"/>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7Char">
    <w:name w:val="Heading 7 Char"/>
    <w:basedOn w:val="DefaultParagraphFont"/>
    <w:link w:val="Heading7"/>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8Char">
    <w:name w:val="Heading 8 Char"/>
    <w:basedOn w:val="DefaultParagraphFont"/>
    <w:link w:val="Heading8"/>
    <w:uiPriority w:val="9"/>
    <w:semiHidden/>
    <w:rsid w:val="00962302"/>
    <w:rPr>
      <w:rFonts w:eastAsia="Arial" w:cstheme="majorBidi"/>
      <w:iCs/>
      <w:color w:val="000000" w:themeColor="text1"/>
      <w:sz w:val="24"/>
      <w:szCs w:val="24"/>
      <w:lang w:eastAsia="en-US"/>
    </w:rPr>
  </w:style>
  <w:style w:type="character" w:customStyle="1" w:styleId="Heading9Char">
    <w:name w:val="Heading 9 Char"/>
    <w:basedOn w:val="DefaultParagraphFont"/>
    <w:link w:val="Heading9"/>
    <w:uiPriority w:val="9"/>
    <w:semiHidden/>
    <w:rPr>
      <w:rFonts w:eastAsia="Arial" w:cstheme="majorBidi"/>
      <w:color w:val="272727" w:themeColor="text1" w:themeTint="D8"/>
      <w:sz w:val="24"/>
      <w:szCs w:val="24"/>
      <w:lang w:eastAsia="en-US"/>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spacing w:after="0"/>
    </w:pPr>
    <w:rPr>
      <w:rFonts w:eastAsia="Arial"/>
    </w:rPr>
  </w:style>
  <w:style w:type="paragraph" w:customStyle="1" w:styleId="Definition">
    <w:name w:val="Definition"/>
    <w:basedOn w:val="Normal"/>
    <w:rsid w:val="00962302"/>
    <w:rPr>
      <w:color w:val="000000" w:themeColor="text1"/>
    </w:rPr>
  </w:style>
  <w:style w:type="paragraph" w:customStyle="1" w:styleId="TableCaption">
    <w:name w:val="Table Caption"/>
    <w:basedOn w:val="Caption"/>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CaptionChar"/>
    <w:link w:val="SourceCode"/>
    <w:rsid w:val="00FE2A30"/>
    <w:rPr>
      <w:rFonts w:ascii="Consolas" w:eastAsia="Arial" w:hAnsi="Consolas" w:cs="Times New Roman (正文 CS 字体)"/>
      <w:sz w:val="22"/>
      <w:shd w:val="clear" w:color="auto" w:fill="F2F2F2" w:themeFill="background1" w:themeFillShade="F2"/>
    </w:rPr>
  </w:style>
  <w:style w:type="character" w:customStyle="1" w:styleId="SectionNumber">
    <w:name w:val="Section Number"/>
    <w:basedOn w:val="CaptionChar"/>
  </w:style>
  <w:style w:type="paragraph" w:customStyle="1" w:styleId="TOC1">
    <w:name w:val="TOC 标题1"/>
    <w:basedOn w:val="Heading1"/>
    <w:next w:val="BodyText"/>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link w:val="VerbatimChar"/>
    <w:rsid w:val="00FE2A30"/>
    <w:pPr>
      <w:shd w:val="clear" w:color="auto" w:fill="F2F2F2" w:themeFill="background1" w:themeFillShade="F2"/>
      <w:wordWrap w:val="0"/>
      <w:spacing w:beforeLines="100" w:before="100" w:afterLines="100" w:after="100"/>
    </w:pPr>
    <w:rPr>
      <w:rFonts w:ascii="Consolas" w:eastAsia="Arial" w:hAnsi="Consolas" w:cs="Times New Roman (正文 CS 字体)"/>
      <w:sz w:val="22"/>
    </w:rPr>
  </w:style>
  <w:style w:type="character" w:styleId="FollowedHyperlink">
    <w:name w:val="FollowedHyperlink"/>
    <w:basedOn w:val="DefaultParagraphFont"/>
    <w:rsid w:val="0011788E"/>
    <w:rPr>
      <w:color w:val="96607D" w:themeColor="followedHyperlink"/>
      <w:u w:val="single"/>
    </w:rPr>
  </w:style>
  <w:style w:type="character" w:customStyle="1" w:styleId="KeywordTok">
    <w:name w:val="Keyword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DataTypeTok">
    <w:name w:val="DataTypeTok"/>
    <w:basedOn w:val="VerbatimChar"/>
    <w:rPr>
      <w:rFonts w:ascii="Consolas" w:eastAsia="Arial" w:hAnsi="Consolas" w:cs="Times New Roman (正文 CS 字体)"/>
      <w:color w:val="902000"/>
      <w:sz w:val="22"/>
      <w:shd w:val="clear" w:color="auto" w:fill="F2F2F2" w:themeFill="background1" w:themeFillShade="F2"/>
    </w:rPr>
  </w:style>
  <w:style w:type="character" w:customStyle="1" w:styleId="DecValTok">
    <w:name w:val="DecVal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BaseNTok">
    <w:name w:val="BaseN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FloatTok">
    <w:name w:val="Float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ConstantTok">
    <w:name w:val="ConstantTok"/>
    <w:basedOn w:val="VerbatimChar"/>
    <w:rPr>
      <w:rFonts w:ascii="Consolas" w:eastAsia="Arial" w:hAnsi="Consolas" w:cs="Times New Roman (正文 CS 字体)"/>
      <w:color w:val="880000"/>
      <w:sz w:val="22"/>
      <w:shd w:val="clear" w:color="auto" w:fill="F2F2F2" w:themeFill="background1" w:themeFillShade="F2"/>
    </w:rPr>
  </w:style>
  <w:style w:type="character" w:customStyle="1" w:styleId="CharTok">
    <w:name w:v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CharTok">
    <w:name w:val="Speci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tringTok">
    <w:name w:val="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VerbatimStringTok">
    <w:name w:val="Verbatim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StringTok">
    <w:name w:val="SpecialStringTok"/>
    <w:basedOn w:val="VerbatimChar"/>
    <w:rPr>
      <w:rFonts w:ascii="Consolas" w:eastAsia="Arial" w:hAnsi="Consolas" w:cs="Times New Roman (正文 CS 字体)"/>
      <w:color w:val="BB6688"/>
      <w:sz w:val="22"/>
      <w:shd w:val="clear" w:color="auto" w:fill="F2F2F2" w:themeFill="background1" w:themeFillShade="F2"/>
    </w:rPr>
  </w:style>
  <w:style w:type="character" w:customStyle="1" w:styleId="ImportTok">
    <w:name w:val="ImportTok"/>
    <w:basedOn w:val="VerbatimChar"/>
    <w:rPr>
      <w:rFonts w:ascii="Consolas" w:eastAsia="Arial" w:hAnsi="Consolas" w:cs="Times New Roman (正文 CS 字体)"/>
      <w:b/>
      <w:color w:val="008000"/>
      <w:sz w:val="22"/>
      <w:shd w:val="clear" w:color="auto" w:fill="F2F2F2" w:themeFill="background1" w:themeFillShade="F2"/>
    </w:rPr>
  </w:style>
  <w:style w:type="character" w:customStyle="1" w:styleId="CommentTok">
    <w:name w:val="CommentTok"/>
    <w:basedOn w:val="VerbatimChar"/>
    <w:rPr>
      <w:rFonts w:ascii="Consolas" w:eastAsia="Arial" w:hAnsi="Consolas" w:cs="Times New Roman (正文 CS 字体)"/>
      <w:i/>
      <w:color w:val="60A0B0"/>
      <w:sz w:val="22"/>
      <w:shd w:val="clear" w:color="auto" w:fill="F2F2F2" w:themeFill="background1" w:themeFillShade="F2"/>
    </w:rPr>
  </w:style>
  <w:style w:type="character" w:customStyle="1" w:styleId="DocumentationTok">
    <w:name w:val="DocumentationTok"/>
    <w:basedOn w:val="VerbatimChar"/>
    <w:rPr>
      <w:rFonts w:ascii="Consolas" w:eastAsia="Arial" w:hAnsi="Consolas" w:cs="Times New Roman (正文 CS 字体)"/>
      <w:i/>
      <w:color w:val="BA2121"/>
      <w:sz w:val="22"/>
      <w:shd w:val="clear" w:color="auto" w:fill="F2F2F2" w:themeFill="background1" w:themeFillShade="F2"/>
    </w:rPr>
  </w:style>
  <w:style w:type="character" w:customStyle="1" w:styleId="AnnotationTok">
    <w:name w:val="Annot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CommentVarTok">
    <w:name w:val="CommentVar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OtherTok">
    <w:name w:val="OtherTok"/>
    <w:basedOn w:val="VerbatimChar"/>
    <w:rPr>
      <w:rFonts w:ascii="Consolas" w:eastAsia="Arial" w:hAnsi="Consolas" w:cs="Times New Roman (正文 CS 字体)"/>
      <w:color w:val="007020"/>
      <w:sz w:val="22"/>
      <w:shd w:val="clear" w:color="auto" w:fill="F2F2F2" w:themeFill="background1" w:themeFillShade="F2"/>
    </w:rPr>
  </w:style>
  <w:style w:type="character" w:customStyle="1" w:styleId="FunctionTok">
    <w:name w:val="FunctionTok"/>
    <w:basedOn w:val="VerbatimChar"/>
    <w:rPr>
      <w:rFonts w:ascii="Consolas" w:eastAsia="Arial" w:hAnsi="Consolas" w:cs="Times New Roman (正文 CS 字体)"/>
      <w:color w:val="06287E"/>
      <w:sz w:val="22"/>
      <w:shd w:val="clear" w:color="auto" w:fill="F2F2F2" w:themeFill="background1" w:themeFillShade="F2"/>
    </w:rPr>
  </w:style>
  <w:style w:type="character" w:customStyle="1" w:styleId="VariableTok">
    <w:name w:val="VariableTok"/>
    <w:basedOn w:val="VerbatimChar"/>
    <w:rPr>
      <w:rFonts w:ascii="Consolas" w:eastAsia="Arial" w:hAnsi="Consolas" w:cs="Times New Roman (正文 CS 字体)"/>
      <w:color w:val="19177C"/>
      <w:sz w:val="22"/>
      <w:shd w:val="clear" w:color="auto" w:fill="F2F2F2" w:themeFill="background1" w:themeFillShade="F2"/>
    </w:rPr>
  </w:style>
  <w:style w:type="character" w:customStyle="1" w:styleId="ControlFlowTok">
    <w:name w:val="ControlFlow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OperatorTok">
    <w:name w:val="OperatorTok"/>
    <w:basedOn w:val="VerbatimChar"/>
    <w:rPr>
      <w:rFonts w:ascii="Consolas" w:eastAsia="Arial" w:hAnsi="Consolas" w:cs="Times New Roman (正文 CS 字体)"/>
      <w:color w:val="666666"/>
      <w:sz w:val="22"/>
      <w:shd w:val="clear" w:color="auto" w:fill="F2F2F2" w:themeFill="background1" w:themeFillShade="F2"/>
    </w:rPr>
  </w:style>
  <w:style w:type="character" w:customStyle="1" w:styleId="BuiltInTok">
    <w:name w:val="BuiltInTok"/>
    <w:basedOn w:val="VerbatimChar"/>
    <w:rPr>
      <w:rFonts w:ascii="Consolas" w:eastAsia="Arial" w:hAnsi="Consolas" w:cs="Times New Roman (正文 CS 字体)"/>
      <w:color w:val="008000"/>
      <w:sz w:val="22"/>
      <w:shd w:val="clear" w:color="auto" w:fill="F2F2F2" w:themeFill="background1" w:themeFillShade="F2"/>
    </w:rPr>
  </w:style>
  <w:style w:type="character" w:customStyle="1" w:styleId="ExtensionTok">
    <w:name w:val="ExtensionTok"/>
    <w:basedOn w:val="VerbatimChar"/>
    <w:rPr>
      <w:rFonts w:ascii="Consolas" w:eastAsia="Arial" w:hAnsi="Consolas" w:cs="Times New Roman (正文 CS 字体)"/>
      <w:sz w:val="22"/>
      <w:shd w:val="clear" w:color="auto" w:fill="F2F2F2" w:themeFill="background1" w:themeFillShade="F2"/>
    </w:rPr>
  </w:style>
  <w:style w:type="character" w:customStyle="1" w:styleId="PreprocessorTok">
    <w:name w:val="PreprocessorTok"/>
    <w:basedOn w:val="VerbatimChar"/>
    <w:rPr>
      <w:rFonts w:ascii="Consolas" w:eastAsia="Arial" w:hAnsi="Consolas" w:cs="Times New Roman (正文 CS 字体)"/>
      <w:color w:val="BC7A00"/>
      <w:sz w:val="22"/>
      <w:shd w:val="clear" w:color="auto" w:fill="F2F2F2" w:themeFill="background1" w:themeFillShade="F2"/>
    </w:rPr>
  </w:style>
  <w:style w:type="character" w:customStyle="1" w:styleId="AttributeTok">
    <w:name w:val="AttributeTok"/>
    <w:basedOn w:val="VerbatimChar"/>
    <w:rPr>
      <w:rFonts w:ascii="Consolas" w:eastAsia="Arial" w:hAnsi="Consolas" w:cs="Times New Roman (正文 CS 字体)"/>
      <w:color w:val="7D9029"/>
      <w:sz w:val="22"/>
      <w:shd w:val="clear" w:color="auto" w:fill="F2F2F2" w:themeFill="background1" w:themeFillShade="F2"/>
    </w:rPr>
  </w:style>
  <w:style w:type="character" w:customStyle="1" w:styleId="RegionMarkerTok">
    <w:name w:val="RegionMarkerTok"/>
    <w:basedOn w:val="VerbatimChar"/>
    <w:rPr>
      <w:rFonts w:ascii="Consolas" w:eastAsia="Arial" w:hAnsi="Consolas" w:cs="Times New Roman (正文 CS 字体)"/>
      <w:sz w:val="22"/>
      <w:shd w:val="clear" w:color="auto" w:fill="F2F2F2" w:themeFill="background1" w:themeFillShade="F2"/>
    </w:rPr>
  </w:style>
  <w:style w:type="character" w:customStyle="1" w:styleId="InformationTok">
    <w:name w:val="Inform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WarningTok">
    <w:name w:val="Warning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AlertTok">
    <w:name w:val="Alert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ErrorTok">
    <w:name w:val="Error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NormalTok">
    <w:name w:val="NormalTok"/>
    <w:basedOn w:val="VerbatimChar"/>
    <w:rPr>
      <w:rFonts w:ascii="Consolas" w:eastAsia="Arial" w:hAnsi="Consolas" w:cs="Times New Roman (正文 CS 字体)"/>
      <w:sz w:val="22"/>
      <w:shd w:val="clear" w:color="auto" w:fill="F2F2F2" w:themeFill="background1" w:themeFillShade="F2"/>
    </w:rPr>
  </w:style>
  <w:style w:type="paragraph" w:styleId="NormalWeb">
    <w:name w:val="Normal (Web)"/>
    <w:basedOn w:val="Normal"/>
    <w:uiPriority w:val="99"/>
    <w:unhideWhenUsed/>
    <w:rsid w:val="00351EA8"/>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nelson lee</dc:creator>
  <cp:keywords/>
  <cp:lastModifiedBy>nelson lee</cp:lastModifiedBy>
  <cp:revision>3</cp:revision>
  <dcterms:created xsi:type="dcterms:W3CDTF">2025-12-09T03:19:00Z</dcterms:created>
  <dcterms:modified xsi:type="dcterms:W3CDTF">2025-12-09T03:31:00Z</dcterms:modified>
</cp:coreProperties>
</file>